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pPr w:leftFromText="180" w:rightFromText="180" w:vertAnchor="text" w:horzAnchor="margin" w:tblpY="10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7"/>
      </w:tblGrid>
      <w:tr w:rsidR="0037233C" w14:paraId="427EA1F8" w14:textId="77777777" w:rsidTr="0037233C">
        <w:tc>
          <w:tcPr>
            <w:tcW w:w="5097" w:type="dxa"/>
          </w:tcPr>
          <w:p w14:paraId="600EF71F" w14:textId="77777777" w:rsidR="0037233C" w:rsidRPr="00BB26D4" w:rsidRDefault="0037233C" w:rsidP="0037233C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lang w:eastAsia="ru-RU"/>
              </w:rPr>
              <w:t>Принят</w:t>
            </w:r>
            <w:proofErr w:type="gramEnd"/>
          </w:p>
          <w:p w14:paraId="392B585F" w14:textId="77777777" w:rsidR="0037233C" w:rsidRPr="00BB26D4" w:rsidRDefault="0037233C" w:rsidP="0037233C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eastAsia="ru-RU"/>
              </w:rPr>
            </w:pPr>
            <w:r w:rsidRPr="00BB26D4">
              <w:rPr>
                <w:rFonts w:ascii="Times New Roman" w:hAnsi="Times New Roman" w:cs="Times New Roman"/>
                <w:lang w:eastAsia="ru-RU"/>
              </w:rPr>
              <w:t>На педагогическом совете</w:t>
            </w:r>
          </w:p>
          <w:p w14:paraId="4EEA14DE" w14:textId="77777777" w:rsidR="0037233C" w:rsidRPr="00BB26D4" w:rsidRDefault="0037233C" w:rsidP="0037233C">
            <w:pPr>
              <w:widowControl/>
              <w:suppressAutoHyphens w:val="0"/>
              <w:autoSpaceDE/>
              <w:rPr>
                <w:rFonts w:ascii="Times New Roman" w:hAnsi="Times New Roman" w:cs="Times New Roman"/>
                <w:u w:val="single"/>
                <w:lang w:eastAsia="ru-RU"/>
              </w:rPr>
            </w:pPr>
            <w:r w:rsidRPr="00BB26D4">
              <w:rPr>
                <w:rFonts w:ascii="Times New Roman" w:hAnsi="Times New Roman" w:cs="Times New Roman"/>
                <w:u w:val="single"/>
                <w:lang w:eastAsia="ru-RU"/>
              </w:rPr>
              <w:t>МДОУ «Детский сад № 13 «Родничок»</w:t>
            </w:r>
          </w:p>
          <w:p w14:paraId="052F791F" w14:textId="77777777" w:rsidR="0037233C" w:rsidRPr="00BB26D4" w:rsidRDefault="0037233C" w:rsidP="0037233C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eastAsia="ru-RU"/>
              </w:rPr>
            </w:pPr>
            <w:r w:rsidRPr="00BB26D4">
              <w:rPr>
                <w:rFonts w:ascii="Times New Roman" w:hAnsi="Times New Roman" w:cs="Times New Roman"/>
                <w:lang w:eastAsia="ru-RU"/>
              </w:rPr>
              <w:t>Протокол №</w:t>
            </w:r>
          </w:p>
          <w:p w14:paraId="09464007" w14:textId="77777777" w:rsidR="0037233C" w:rsidRPr="00BB26D4" w:rsidRDefault="0037233C" w:rsidP="0037233C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eastAsia="ru-RU"/>
              </w:rPr>
            </w:pPr>
            <w:r w:rsidRPr="00BB26D4">
              <w:rPr>
                <w:rFonts w:ascii="Times New Roman" w:hAnsi="Times New Roman" w:cs="Times New Roman"/>
                <w:lang w:eastAsia="ru-RU"/>
              </w:rPr>
              <w:t>От __ _____________ 2024г.</w:t>
            </w:r>
          </w:p>
          <w:p w14:paraId="3D462608" w14:textId="77777777" w:rsidR="0037233C" w:rsidRDefault="0037233C" w:rsidP="0037233C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097" w:type="dxa"/>
          </w:tcPr>
          <w:p w14:paraId="3B987449" w14:textId="11AB84E1" w:rsidR="0037233C" w:rsidRDefault="0037233C" w:rsidP="0037233C">
            <w:pPr>
              <w:jc w:val="right"/>
              <w:rPr>
                <w:rFonts w:ascii="Times New Roman" w:eastAsia="DejaVu Sans" w:hAnsi="Times New Roman"/>
                <w:bCs/>
                <w:kern w:val="2"/>
                <w:lang w:eastAsia="hi-IN" w:bidi="hi-IN"/>
              </w:rPr>
            </w:pPr>
            <w:r>
              <w:rPr>
                <w:rFonts w:ascii="Times New Roman" w:eastAsia="DejaVu Sans" w:hAnsi="Times New Roman"/>
                <w:bCs/>
                <w:kern w:val="2"/>
                <w:lang w:eastAsia="hi-IN" w:bidi="hi-IN"/>
              </w:rPr>
              <w:t xml:space="preserve">                                                                                      </w:t>
            </w:r>
            <w:r w:rsidRPr="0037233C">
              <w:rPr>
                <w:rFonts w:ascii="Times New Roman" w:eastAsia="DejaVu Sans" w:hAnsi="Times New Roman"/>
                <w:bCs/>
                <w:kern w:val="2"/>
                <w:lang w:eastAsia="hi-IN" w:bidi="hi-IN"/>
              </w:rPr>
              <w:t xml:space="preserve">УТВЕРЖДАЮ:                                                     </w:t>
            </w:r>
            <w:r>
              <w:rPr>
                <w:rFonts w:ascii="Times New Roman" w:eastAsia="DejaVu Sans" w:hAnsi="Times New Roman"/>
                <w:bCs/>
                <w:kern w:val="2"/>
                <w:lang w:eastAsia="hi-IN" w:bidi="hi-IN"/>
              </w:rPr>
              <w:t xml:space="preserve">                              </w:t>
            </w:r>
            <w:proofErr w:type="spellStart"/>
            <w:r>
              <w:rPr>
                <w:rFonts w:ascii="Times New Roman" w:eastAsia="DejaVu Sans" w:hAnsi="Times New Roman"/>
                <w:bCs/>
                <w:kern w:val="2"/>
                <w:lang w:eastAsia="hi-IN" w:bidi="hi-IN"/>
              </w:rPr>
              <w:t>Врио</w:t>
            </w:r>
            <w:proofErr w:type="spellEnd"/>
            <w:r>
              <w:rPr>
                <w:rFonts w:ascii="Times New Roman" w:eastAsia="DejaVu Sans" w:hAnsi="Times New Roman"/>
                <w:bCs/>
                <w:kern w:val="2"/>
                <w:lang w:eastAsia="hi-IN" w:bidi="hi-IN"/>
              </w:rPr>
              <w:t xml:space="preserve">  Заведующего МДОУ </w:t>
            </w:r>
            <w:r w:rsidRPr="0037233C">
              <w:rPr>
                <w:rFonts w:ascii="Times New Roman" w:eastAsia="DejaVu Sans" w:hAnsi="Times New Roman"/>
                <w:bCs/>
                <w:kern w:val="2"/>
                <w:lang w:eastAsia="hi-IN" w:bidi="hi-IN"/>
              </w:rPr>
              <w:t xml:space="preserve">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eastAsia="DejaVu Sans" w:hAnsi="Times New Roman"/>
                <w:bCs/>
                <w:kern w:val="2"/>
                <w:lang w:eastAsia="hi-IN" w:bidi="hi-IN"/>
              </w:rPr>
              <w:t xml:space="preserve">                </w:t>
            </w:r>
            <w:r w:rsidRPr="0037233C">
              <w:rPr>
                <w:rFonts w:ascii="Times New Roman" w:eastAsia="DejaVu Sans" w:hAnsi="Times New Roman"/>
                <w:bCs/>
                <w:kern w:val="2"/>
                <w:lang w:eastAsia="hi-IN" w:bidi="hi-IN"/>
              </w:rPr>
              <w:t>"Детский сад № 13</w:t>
            </w:r>
            <w:r>
              <w:rPr>
                <w:rFonts w:ascii="Times New Roman" w:eastAsia="DejaVu Sans" w:hAnsi="Times New Roman"/>
                <w:bCs/>
                <w:kern w:val="2"/>
                <w:lang w:eastAsia="hi-IN" w:bidi="hi-IN"/>
              </w:rPr>
              <w:t xml:space="preserve"> "Родничок"                  </w:t>
            </w:r>
            <w:r w:rsidRPr="0037233C">
              <w:rPr>
                <w:rFonts w:ascii="Times New Roman" w:eastAsia="DejaVu Sans" w:hAnsi="Times New Roman"/>
                <w:bCs/>
                <w:kern w:val="2"/>
                <w:lang w:eastAsia="hi-IN" w:bidi="hi-IN"/>
              </w:rPr>
              <w:tab/>
              <w:t xml:space="preserve">                           ____</w:t>
            </w:r>
            <w:r>
              <w:rPr>
                <w:rFonts w:ascii="Times New Roman" w:eastAsia="DejaVu Sans" w:hAnsi="Times New Roman"/>
                <w:bCs/>
                <w:kern w:val="2"/>
                <w:lang w:eastAsia="hi-IN" w:bidi="hi-IN"/>
              </w:rPr>
              <w:t>_________Алдошина М.В.</w:t>
            </w:r>
            <w:r w:rsidRPr="0037233C">
              <w:rPr>
                <w:rFonts w:ascii="Times New Roman" w:eastAsia="DejaVu Sans" w:hAnsi="Times New Roman"/>
                <w:bCs/>
                <w:kern w:val="2"/>
                <w:lang w:eastAsia="hi-IN" w:bidi="hi-IN"/>
              </w:rPr>
              <w:t xml:space="preserve">                                                                           </w:t>
            </w:r>
            <w:r>
              <w:rPr>
                <w:rFonts w:ascii="Times New Roman" w:eastAsia="DejaVu Sans" w:hAnsi="Times New Roman"/>
                <w:bCs/>
                <w:kern w:val="2"/>
                <w:lang w:eastAsia="hi-IN" w:bidi="hi-IN"/>
              </w:rPr>
              <w:t xml:space="preserve">                   «__»________</w:t>
            </w:r>
            <w:r w:rsidRPr="0037233C">
              <w:rPr>
                <w:rFonts w:ascii="Times New Roman" w:eastAsia="DejaVu Sans" w:hAnsi="Times New Roman"/>
                <w:bCs/>
                <w:kern w:val="2"/>
                <w:lang w:eastAsia="hi-IN" w:bidi="hi-IN"/>
              </w:rPr>
              <w:t>___________ 2024 г.</w:t>
            </w:r>
          </w:p>
          <w:p w14:paraId="62B1FA7F" w14:textId="77777777" w:rsidR="0037233C" w:rsidRDefault="0037233C" w:rsidP="0037233C">
            <w:pPr>
              <w:jc w:val="both"/>
              <w:rPr>
                <w:rFonts w:ascii="Times New Roman" w:eastAsia="DejaVu Sans" w:hAnsi="Times New Roman"/>
                <w:bCs/>
                <w:kern w:val="2"/>
                <w:lang w:eastAsia="hi-IN" w:bidi="hi-IN"/>
              </w:rPr>
            </w:pPr>
          </w:p>
          <w:p w14:paraId="60E3BC24" w14:textId="77777777" w:rsidR="0037233C" w:rsidRDefault="0037233C" w:rsidP="0037233C">
            <w:pPr>
              <w:jc w:val="both"/>
              <w:rPr>
                <w:rFonts w:ascii="Times New Roman" w:eastAsia="DejaVu Sans" w:hAnsi="Times New Roman"/>
                <w:bCs/>
                <w:kern w:val="2"/>
                <w:lang w:eastAsia="hi-IN" w:bidi="hi-IN"/>
              </w:rPr>
            </w:pPr>
          </w:p>
          <w:p w14:paraId="472DC8D6" w14:textId="77777777" w:rsidR="0037233C" w:rsidRDefault="0037233C" w:rsidP="0037233C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eastAsia="ru-RU"/>
              </w:rPr>
            </w:pPr>
          </w:p>
        </w:tc>
      </w:tr>
    </w:tbl>
    <w:p w14:paraId="2F1A1101" w14:textId="77777777" w:rsidR="00BB26D4" w:rsidRPr="00BB26D4" w:rsidRDefault="00BB26D4" w:rsidP="00BB26D4">
      <w:pPr>
        <w:widowControl/>
        <w:suppressAutoHyphens w:val="0"/>
        <w:autoSpaceDE/>
        <w:rPr>
          <w:rFonts w:ascii="Times New Roman" w:hAnsi="Times New Roman" w:cs="Times New Roman"/>
          <w:lang w:eastAsia="ru-RU"/>
        </w:rPr>
      </w:pPr>
    </w:p>
    <w:p w14:paraId="30E134FD" w14:textId="77777777" w:rsidR="0037233C" w:rsidRDefault="0037233C" w:rsidP="0037233C">
      <w:pPr>
        <w:widowControl/>
        <w:suppressAutoHyphens w:val="0"/>
        <w:autoSpaceDE/>
        <w:rPr>
          <w:rFonts w:ascii="Times New Roman" w:hAnsi="Times New Roman" w:cs="Times New Roman"/>
          <w:lang w:eastAsia="ru-RU"/>
        </w:rPr>
      </w:pPr>
    </w:p>
    <w:p w14:paraId="4ABA9355" w14:textId="77777777" w:rsidR="0037233C" w:rsidRDefault="0037233C" w:rsidP="0037233C">
      <w:pPr>
        <w:widowControl/>
        <w:suppressAutoHyphens w:val="0"/>
        <w:autoSpaceDE/>
        <w:rPr>
          <w:rFonts w:ascii="Times New Roman" w:hAnsi="Times New Roman" w:cs="Times New Roman"/>
          <w:lang w:eastAsia="ru-RU"/>
        </w:rPr>
      </w:pPr>
    </w:p>
    <w:p w14:paraId="72B2F5A9" w14:textId="77777777" w:rsidR="0037233C" w:rsidRDefault="0037233C" w:rsidP="0037233C">
      <w:pPr>
        <w:widowControl/>
        <w:suppressAutoHyphens w:val="0"/>
        <w:autoSpaceDE/>
        <w:rPr>
          <w:rFonts w:ascii="Times New Roman" w:hAnsi="Times New Roman" w:cs="Times New Roman"/>
          <w:lang w:eastAsia="ru-RU"/>
        </w:rPr>
      </w:pPr>
    </w:p>
    <w:p w14:paraId="56874B61" w14:textId="77777777" w:rsidR="0037233C" w:rsidRDefault="0037233C" w:rsidP="0037233C">
      <w:pPr>
        <w:widowControl/>
        <w:suppressAutoHyphens w:val="0"/>
        <w:autoSpaceDE/>
        <w:rPr>
          <w:rFonts w:ascii="Times New Roman" w:hAnsi="Times New Roman" w:cs="Times New Roman"/>
          <w:lang w:eastAsia="ru-RU"/>
        </w:rPr>
      </w:pPr>
    </w:p>
    <w:p w14:paraId="1F63B32A" w14:textId="77777777" w:rsidR="0037233C" w:rsidRDefault="0037233C" w:rsidP="0037233C">
      <w:pPr>
        <w:widowControl/>
        <w:suppressAutoHyphens w:val="0"/>
        <w:autoSpaceDE/>
        <w:rPr>
          <w:rFonts w:ascii="Times New Roman" w:hAnsi="Times New Roman" w:cs="Times New Roman"/>
          <w:lang w:eastAsia="ru-RU"/>
        </w:rPr>
      </w:pPr>
    </w:p>
    <w:p w14:paraId="4EDD0D73" w14:textId="77777777" w:rsidR="0037233C" w:rsidRDefault="0037233C" w:rsidP="0037233C">
      <w:pPr>
        <w:widowControl/>
        <w:suppressAutoHyphens w:val="0"/>
        <w:autoSpaceDE/>
        <w:rPr>
          <w:rFonts w:ascii="Times New Roman" w:hAnsi="Times New Roman" w:cs="Times New Roman"/>
          <w:lang w:eastAsia="ru-RU"/>
        </w:rPr>
      </w:pPr>
    </w:p>
    <w:p w14:paraId="1159E1A7" w14:textId="77777777" w:rsidR="0037233C" w:rsidRDefault="0037233C" w:rsidP="0037233C">
      <w:pPr>
        <w:widowControl/>
        <w:suppressAutoHyphens w:val="0"/>
        <w:autoSpaceDE/>
        <w:rPr>
          <w:rFonts w:ascii="Times New Roman" w:hAnsi="Times New Roman" w:cs="Times New Roman"/>
          <w:lang w:eastAsia="ru-RU"/>
        </w:rPr>
      </w:pPr>
    </w:p>
    <w:p w14:paraId="40327439" w14:textId="77777777" w:rsidR="0037233C" w:rsidRDefault="0037233C" w:rsidP="0037233C">
      <w:pPr>
        <w:widowControl/>
        <w:suppressAutoHyphens w:val="0"/>
        <w:autoSpaceDE/>
        <w:rPr>
          <w:rFonts w:ascii="Times New Roman" w:hAnsi="Times New Roman" w:cs="Times New Roman"/>
          <w:lang w:eastAsia="ru-RU"/>
        </w:rPr>
      </w:pPr>
    </w:p>
    <w:p w14:paraId="6AA17D28" w14:textId="77777777" w:rsidR="0037233C" w:rsidRDefault="0037233C" w:rsidP="0037233C">
      <w:pPr>
        <w:widowControl/>
        <w:suppressAutoHyphens w:val="0"/>
        <w:autoSpaceDE/>
        <w:rPr>
          <w:rFonts w:ascii="Times New Roman" w:hAnsi="Times New Roman" w:cs="Times New Roman"/>
          <w:lang w:eastAsia="ru-RU"/>
        </w:rPr>
      </w:pPr>
    </w:p>
    <w:p w14:paraId="4EDAA212" w14:textId="77777777" w:rsidR="00BB26D4" w:rsidRPr="00BB26D4" w:rsidRDefault="00BB26D4" w:rsidP="00BB26D4">
      <w:pPr>
        <w:widowControl/>
        <w:suppressAutoHyphens w:val="0"/>
        <w:autoSpaceDE/>
        <w:jc w:val="right"/>
        <w:rPr>
          <w:rFonts w:ascii="Times New Roman" w:hAnsi="Times New Roman" w:cs="Times New Roman"/>
          <w:lang w:eastAsia="ru-RU"/>
        </w:rPr>
      </w:pPr>
    </w:p>
    <w:p w14:paraId="79A3C1A3" w14:textId="77777777" w:rsidR="00A67EA2" w:rsidRDefault="00A67EA2" w:rsidP="000A0A2A">
      <w:pPr>
        <w:rPr>
          <w:rFonts w:ascii="Times New Roman" w:eastAsia="DejaVu Sans" w:hAnsi="Times New Roman"/>
          <w:b/>
          <w:bCs/>
          <w:kern w:val="2"/>
          <w:lang w:eastAsia="hi-IN" w:bidi="hi-IN"/>
        </w:rPr>
      </w:pPr>
    </w:p>
    <w:p w14:paraId="6C23DA58" w14:textId="77777777" w:rsidR="00A67EA2" w:rsidRDefault="00A67EA2" w:rsidP="000A0A2A">
      <w:pPr>
        <w:rPr>
          <w:rFonts w:ascii="Times New Roman" w:eastAsia="DejaVu Sans" w:hAnsi="Times New Roman"/>
          <w:b/>
          <w:bCs/>
          <w:kern w:val="2"/>
          <w:lang w:eastAsia="hi-IN" w:bidi="hi-IN"/>
        </w:rPr>
      </w:pPr>
    </w:p>
    <w:p w14:paraId="546E61C3" w14:textId="57F48741" w:rsidR="000A0A2A" w:rsidRPr="00727CD7" w:rsidRDefault="000A0A2A" w:rsidP="000A0A2A">
      <w:pPr>
        <w:rPr>
          <w:rFonts w:ascii="Times New Roman" w:eastAsia="DejaVu Sans" w:hAnsi="Times New Roman"/>
          <w:b/>
          <w:bCs/>
          <w:kern w:val="2"/>
          <w:lang w:eastAsia="hi-IN" w:bidi="hi-IN"/>
        </w:rPr>
      </w:pPr>
      <w:r w:rsidRPr="00727CD7">
        <w:rPr>
          <w:rFonts w:ascii="Times New Roman" w:eastAsia="DejaVu Sans" w:hAnsi="Times New Roman"/>
          <w:bCs/>
          <w:kern w:val="2"/>
          <w:lang w:eastAsia="hi-IN" w:bidi="hi-IN"/>
        </w:rPr>
        <w:t xml:space="preserve">                                                         </w:t>
      </w:r>
      <w:r>
        <w:rPr>
          <w:rFonts w:ascii="Times New Roman" w:eastAsia="DejaVu Sans" w:hAnsi="Times New Roman"/>
          <w:bCs/>
          <w:kern w:val="2"/>
          <w:lang w:eastAsia="hi-IN" w:bidi="hi-IN"/>
        </w:rPr>
        <w:t xml:space="preserve">        </w:t>
      </w:r>
      <w:r w:rsidRPr="00727CD7">
        <w:rPr>
          <w:rFonts w:ascii="Times New Roman" w:eastAsia="DejaVu Sans" w:hAnsi="Times New Roman"/>
          <w:bCs/>
          <w:kern w:val="2"/>
          <w:lang w:eastAsia="hi-IN" w:bidi="hi-IN"/>
        </w:rPr>
        <w:t xml:space="preserve">                             </w:t>
      </w:r>
    </w:p>
    <w:p w14:paraId="32639BBF" w14:textId="77777777" w:rsidR="00E44FF8" w:rsidRDefault="00E44FF8" w:rsidP="0037233C">
      <w:pPr>
        <w:jc w:val="center"/>
        <w:rPr>
          <w:rFonts w:ascii="Times New Roman" w:eastAsia="DejaVu Sans" w:hAnsi="Times New Roman"/>
          <w:bCs/>
          <w:kern w:val="2"/>
          <w:lang w:eastAsia="hi-IN" w:bidi="hi-IN"/>
        </w:rPr>
      </w:pPr>
    </w:p>
    <w:p w14:paraId="325AC1C8" w14:textId="29A15494" w:rsidR="00E44FF8" w:rsidRPr="00005FDA" w:rsidRDefault="00215E3C" w:rsidP="00E44FF8">
      <w:pPr>
        <w:widowControl/>
        <w:suppressAutoHyphens w:val="0"/>
        <w:autoSpaceDE/>
        <w:jc w:val="center"/>
        <w:rPr>
          <w:rFonts w:ascii="Times New Roman" w:hAnsi="Times New Roman" w:cs="Times New Roman"/>
          <w:b/>
          <w:sz w:val="72"/>
          <w:szCs w:val="72"/>
          <w:lang w:eastAsia="ru-RU"/>
        </w:rPr>
      </w:pPr>
      <w:r>
        <w:rPr>
          <w:rFonts w:ascii="Times New Roman" w:hAnsi="Times New Roman" w:cs="Times New Roman"/>
          <w:b/>
          <w:sz w:val="72"/>
          <w:szCs w:val="72"/>
          <w:lang w:eastAsia="ru-RU"/>
        </w:rPr>
        <w:t>ГОДОВОЙ</w:t>
      </w:r>
      <w:r w:rsidR="00E44FF8" w:rsidRPr="00005FDA">
        <w:rPr>
          <w:rFonts w:ascii="Times New Roman" w:hAnsi="Times New Roman" w:cs="Times New Roman"/>
          <w:b/>
          <w:sz w:val="72"/>
          <w:szCs w:val="72"/>
          <w:lang w:eastAsia="ru-RU"/>
        </w:rPr>
        <w:t xml:space="preserve"> ПЛАН</w:t>
      </w:r>
    </w:p>
    <w:p w14:paraId="5EC8F5DD" w14:textId="77777777" w:rsidR="00E44FF8" w:rsidRPr="00005FDA" w:rsidRDefault="00E44FF8" w:rsidP="00E44FF8">
      <w:pPr>
        <w:widowControl/>
        <w:suppressAutoHyphens w:val="0"/>
        <w:autoSpaceDE/>
        <w:jc w:val="center"/>
        <w:rPr>
          <w:rFonts w:ascii="Times New Roman" w:hAnsi="Times New Roman" w:cs="Times New Roman"/>
          <w:b/>
          <w:sz w:val="72"/>
          <w:szCs w:val="72"/>
          <w:lang w:eastAsia="ru-RU"/>
        </w:rPr>
      </w:pPr>
    </w:p>
    <w:p w14:paraId="3A539C90" w14:textId="77777777" w:rsidR="00165265" w:rsidRDefault="00E44FF8" w:rsidP="00E44FF8">
      <w:pPr>
        <w:widowControl/>
        <w:suppressAutoHyphens w:val="0"/>
        <w:autoSpaceDE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05FD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МУНИЦИПАЛЬНОГО ДОШКОЛЬНОГО </w:t>
      </w:r>
    </w:p>
    <w:p w14:paraId="5E8D01D0" w14:textId="34AA1A61" w:rsidR="00E44FF8" w:rsidRDefault="00E44FF8" w:rsidP="00E44FF8">
      <w:pPr>
        <w:widowControl/>
        <w:suppressAutoHyphens w:val="0"/>
        <w:autoSpaceDE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05FDA">
        <w:rPr>
          <w:rFonts w:ascii="Times New Roman" w:hAnsi="Times New Roman" w:cs="Times New Roman"/>
          <w:b/>
          <w:sz w:val="28"/>
          <w:szCs w:val="28"/>
          <w:lang w:eastAsia="ru-RU"/>
        </w:rPr>
        <w:t>ОБРАЗОВАТЕЛЬНОГО УЧРЕЖДЕНИЯ</w:t>
      </w:r>
    </w:p>
    <w:p w14:paraId="628B834B" w14:textId="526F3C47" w:rsidR="00E44FF8" w:rsidRPr="00DD647E" w:rsidRDefault="00165265" w:rsidP="00E44FF8">
      <w:pPr>
        <w:widowControl/>
        <w:suppressAutoHyphens w:val="0"/>
        <w:autoSpaceDE/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«Детский сад № 13 «Родничок»</w:t>
      </w:r>
    </w:p>
    <w:p w14:paraId="1D38C251" w14:textId="29B8A031" w:rsidR="00E44FF8" w:rsidRDefault="00E44FF8" w:rsidP="00E44FF8">
      <w:pPr>
        <w:widowControl/>
        <w:suppressAutoHyphens w:val="0"/>
        <w:autoSpaceDE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НА 202</w:t>
      </w:r>
      <w:r w:rsidR="00165265">
        <w:rPr>
          <w:rFonts w:ascii="Times New Roman" w:hAnsi="Times New Roman" w:cs="Times New Roman"/>
          <w:b/>
          <w:sz w:val="28"/>
          <w:szCs w:val="28"/>
          <w:lang w:eastAsia="ru-RU"/>
        </w:rPr>
        <w:t>4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-202</w:t>
      </w:r>
      <w:r w:rsidR="00165265">
        <w:rPr>
          <w:rFonts w:ascii="Times New Roman" w:hAnsi="Times New Roman" w:cs="Times New Roman"/>
          <w:b/>
          <w:sz w:val="28"/>
          <w:szCs w:val="28"/>
          <w:lang w:eastAsia="ru-RU"/>
        </w:rPr>
        <w:t>5</w:t>
      </w:r>
      <w:r w:rsidRPr="00005FD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УЧЕБНЫЙ ГОД</w:t>
      </w:r>
    </w:p>
    <w:p w14:paraId="258370BF" w14:textId="77777777" w:rsidR="00E44FF8" w:rsidRDefault="00E44FF8" w:rsidP="00E44FF8">
      <w:pPr>
        <w:widowControl/>
        <w:suppressAutoHyphens w:val="0"/>
        <w:autoSpaceDE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222EF2F2" w14:textId="77777777" w:rsidR="0037233C" w:rsidRDefault="0037233C" w:rsidP="0037233C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7E2AE821" w14:textId="77777777" w:rsidR="0037233C" w:rsidRDefault="0037233C" w:rsidP="0037233C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4F183F5C" w14:textId="77777777" w:rsidR="0037233C" w:rsidRDefault="0037233C" w:rsidP="0037233C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7043928C" w14:textId="77777777" w:rsidR="0037233C" w:rsidRDefault="0037233C" w:rsidP="0037233C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6B59F4CD" w14:textId="77777777" w:rsidR="0037233C" w:rsidRDefault="0037233C" w:rsidP="0037233C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751144B2" w14:textId="77777777" w:rsidR="0037233C" w:rsidRDefault="0037233C" w:rsidP="0037233C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328553FB" w14:textId="77777777" w:rsidR="0037233C" w:rsidRDefault="0037233C" w:rsidP="0037233C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3FF38CA4" w14:textId="77777777" w:rsidR="0037233C" w:rsidRDefault="0037233C" w:rsidP="0037233C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7D673BDA" w14:textId="77777777" w:rsidR="0037233C" w:rsidRDefault="0037233C" w:rsidP="0037233C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20CC8576" w14:textId="58D24C30" w:rsidR="00E44FF8" w:rsidRPr="00E44FF8" w:rsidRDefault="00165265" w:rsidP="0037233C">
      <w:pPr>
        <w:jc w:val="center"/>
        <w:rPr>
          <w:rFonts w:ascii="Times New Roman" w:hAnsi="Times New Roman" w:cs="Times New Roman"/>
          <w:sz w:val="28"/>
          <w:szCs w:val="28"/>
        </w:rPr>
        <w:sectPr w:rsidR="00E44FF8" w:rsidRPr="00E44FF8" w:rsidSect="001E332F">
          <w:pgSz w:w="11906" w:h="16838"/>
          <w:pgMar w:top="568" w:right="964" w:bottom="1135" w:left="964" w:header="709" w:footer="709" w:gutter="0"/>
          <w:cols w:space="708"/>
          <w:docGrid w:linePitch="360"/>
        </w:sectPr>
      </w:pP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>алабаново</w:t>
      </w:r>
      <w:proofErr w:type="spellEnd"/>
    </w:p>
    <w:p w14:paraId="6128C1F4" w14:textId="77777777" w:rsidR="00005FDA" w:rsidRPr="00005FDA" w:rsidRDefault="00005FDA" w:rsidP="00902F62">
      <w:pPr>
        <w:keepNext/>
        <w:keepLines/>
        <w:widowControl/>
        <w:suppressAutoHyphens w:val="0"/>
        <w:autoSpaceDE/>
        <w:spacing w:before="480" w:line="276" w:lineRule="auto"/>
        <w:jc w:val="center"/>
        <w:outlineLvl w:val="0"/>
        <w:rPr>
          <w:rFonts w:ascii="Times New Roman" w:hAnsi="Times New Roman" w:cs="Times New Roman"/>
          <w:b/>
          <w:bCs/>
          <w:sz w:val="36"/>
          <w:szCs w:val="36"/>
          <w:lang w:eastAsia="en-US"/>
        </w:rPr>
      </w:pPr>
      <w:r w:rsidRPr="00005FDA">
        <w:rPr>
          <w:rFonts w:ascii="Times New Roman" w:hAnsi="Times New Roman" w:cs="Times New Roman"/>
          <w:b/>
          <w:bCs/>
          <w:sz w:val="36"/>
          <w:szCs w:val="36"/>
          <w:lang w:eastAsia="en-US"/>
        </w:rPr>
        <w:lastRenderedPageBreak/>
        <w:t>Содержание плана работы</w:t>
      </w:r>
    </w:p>
    <w:p w14:paraId="73A58F6B" w14:textId="77777777" w:rsidR="00594A47" w:rsidRPr="001B384B" w:rsidRDefault="00005FDA" w:rsidP="00556D53">
      <w:pPr>
        <w:keepNext/>
        <w:keepLines/>
        <w:widowControl/>
        <w:suppressAutoHyphens w:val="0"/>
        <w:autoSpaceDE/>
        <w:outlineLvl w:val="0"/>
        <w:rPr>
          <w:rFonts w:ascii="Cambria" w:hAnsi="Cambria" w:cs="Times New Roman"/>
          <w:b/>
          <w:bCs/>
          <w:sz w:val="28"/>
          <w:szCs w:val="28"/>
          <w:u w:val="single"/>
          <w:lang w:eastAsia="en-US"/>
        </w:rPr>
      </w:pPr>
      <w:r w:rsidRPr="001B384B">
        <w:rPr>
          <w:rFonts w:ascii="Cambria" w:hAnsi="Cambria" w:cs="Times New Roman"/>
          <w:b/>
          <w:bCs/>
          <w:sz w:val="28"/>
          <w:szCs w:val="28"/>
          <w:u w:val="single"/>
          <w:lang w:eastAsia="en-US"/>
        </w:rPr>
        <w:t xml:space="preserve">I </w:t>
      </w:r>
      <w:r w:rsidR="001B384B" w:rsidRPr="001B384B">
        <w:rPr>
          <w:rFonts w:ascii="Cambria" w:hAnsi="Cambria" w:cs="Times New Roman"/>
          <w:b/>
          <w:bCs/>
          <w:sz w:val="28"/>
          <w:szCs w:val="28"/>
          <w:u w:val="single"/>
          <w:lang w:eastAsia="en-US"/>
        </w:rPr>
        <w:t>РАЗДЕЛ</w:t>
      </w:r>
    </w:p>
    <w:p w14:paraId="317BFDA6" w14:textId="77777777" w:rsidR="00005FDA" w:rsidRPr="00005FDA" w:rsidRDefault="00594A47" w:rsidP="00556D53">
      <w:pPr>
        <w:keepNext/>
        <w:keepLines/>
        <w:widowControl/>
        <w:suppressAutoHyphens w:val="0"/>
        <w:autoSpaceDE/>
        <w:outlineLvl w:val="0"/>
        <w:rPr>
          <w:rFonts w:ascii="Cambria" w:hAnsi="Cambria" w:cs="Times New Roman"/>
          <w:b/>
          <w:bCs/>
          <w:sz w:val="28"/>
          <w:szCs w:val="28"/>
          <w:lang w:eastAsia="en-US"/>
        </w:rPr>
      </w:pPr>
      <w:r>
        <w:rPr>
          <w:rFonts w:ascii="Cambria" w:hAnsi="Cambria" w:cs="Times New Roman"/>
          <w:b/>
          <w:bCs/>
          <w:sz w:val="28"/>
          <w:szCs w:val="28"/>
          <w:lang w:eastAsia="en-US"/>
        </w:rPr>
        <w:t>Анализ работы за прошедший год.</w:t>
      </w:r>
    </w:p>
    <w:p w14:paraId="7CBE93DB" w14:textId="51C53A67" w:rsidR="00005FDA" w:rsidRPr="00005FDA" w:rsidRDefault="00005FDA" w:rsidP="00556D53">
      <w:pPr>
        <w:widowControl/>
        <w:suppressAutoHyphens w:val="0"/>
        <w:autoSpaceDE/>
        <w:rPr>
          <w:rFonts w:ascii="Times New Roman" w:hAnsi="Times New Roman" w:cs="Times New Roman"/>
          <w:sz w:val="28"/>
          <w:lang w:eastAsia="ru-RU"/>
        </w:rPr>
      </w:pPr>
      <w:r w:rsidRPr="00005FDA">
        <w:rPr>
          <w:rFonts w:ascii="Times New Roman" w:hAnsi="Times New Roman" w:cs="Times New Roman"/>
          <w:sz w:val="28"/>
          <w:lang w:eastAsia="ru-RU"/>
        </w:rPr>
        <w:t xml:space="preserve">1.1 Анализ выполнения Годового плана </w:t>
      </w:r>
      <w:r w:rsidR="00EE62EB">
        <w:rPr>
          <w:rFonts w:ascii="Times New Roman" w:hAnsi="Times New Roman" w:cs="Times New Roman"/>
          <w:sz w:val="28"/>
          <w:lang w:eastAsia="ru-RU"/>
        </w:rPr>
        <w:t xml:space="preserve">работы за </w:t>
      </w:r>
      <w:r w:rsidR="001C7A7E">
        <w:rPr>
          <w:rFonts w:ascii="Times New Roman" w:hAnsi="Times New Roman" w:cs="Times New Roman"/>
          <w:sz w:val="28"/>
          <w:lang w:eastAsia="ru-RU"/>
        </w:rPr>
        <w:t>20</w:t>
      </w:r>
      <w:r w:rsidR="000A0A2A">
        <w:rPr>
          <w:rFonts w:ascii="Times New Roman" w:hAnsi="Times New Roman" w:cs="Times New Roman"/>
          <w:sz w:val="28"/>
          <w:lang w:eastAsia="ru-RU"/>
        </w:rPr>
        <w:t>2</w:t>
      </w:r>
      <w:r w:rsidR="00165265">
        <w:rPr>
          <w:rFonts w:ascii="Times New Roman" w:hAnsi="Times New Roman" w:cs="Times New Roman"/>
          <w:sz w:val="28"/>
          <w:lang w:eastAsia="ru-RU"/>
        </w:rPr>
        <w:t>3</w:t>
      </w:r>
      <w:r w:rsidR="001C7A7E">
        <w:rPr>
          <w:rFonts w:ascii="Times New Roman" w:hAnsi="Times New Roman" w:cs="Times New Roman"/>
          <w:sz w:val="28"/>
          <w:lang w:eastAsia="ru-RU"/>
        </w:rPr>
        <w:t xml:space="preserve"> / 202</w:t>
      </w:r>
      <w:r w:rsidR="00165265">
        <w:rPr>
          <w:rFonts w:ascii="Times New Roman" w:hAnsi="Times New Roman" w:cs="Times New Roman"/>
          <w:sz w:val="28"/>
          <w:lang w:eastAsia="ru-RU"/>
        </w:rPr>
        <w:t>4</w:t>
      </w:r>
      <w:r w:rsidR="00A259C3">
        <w:rPr>
          <w:rFonts w:ascii="Times New Roman" w:hAnsi="Times New Roman" w:cs="Times New Roman"/>
          <w:sz w:val="28"/>
          <w:lang w:eastAsia="ru-RU"/>
        </w:rPr>
        <w:t xml:space="preserve"> учебный</w:t>
      </w:r>
      <w:r w:rsidRPr="00005FDA">
        <w:rPr>
          <w:rFonts w:ascii="Times New Roman" w:hAnsi="Times New Roman" w:cs="Times New Roman"/>
          <w:sz w:val="28"/>
          <w:lang w:eastAsia="ru-RU"/>
        </w:rPr>
        <w:t xml:space="preserve"> год.</w:t>
      </w:r>
    </w:p>
    <w:p w14:paraId="363B2E7F" w14:textId="0C06E140" w:rsidR="00005FDA" w:rsidRPr="00165265" w:rsidRDefault="005B5A60" w:rsidP="00964233">
      <w:pPr>
        <w:widowControl/>
        <w:suppressAutoHyphens w:val="0"/>
        <w:autoSpaceDE/>
        <w:rPr>
          <w:rFonts w:ascii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1.2 З</w:t>
      </w:r>
      <w:r w:rsidR="00005FDA" w:rsidRPr="00005FDA">
        <w:rPr>
          <w:rFonts w:ascii="Times New Roman" w:hAnsi="Times New Roman" w:cs="Times New Roman"/>
          <w:sz w:val="28"/>
          <w:lang w:eastAsia="ru-RU"/>
        </w:rPr>
        <w:t xml:space="preserve">адачи работы </w:t>
      </w:r>
      <w:r w:rsidR="00165265">
        <w:rPr>
          <w:rFonts w:ascii="Times New Roman" w:hAnsi="Times New Roman" w:cs="Times New Roman"/>
          <w:sz w:val="28"/>
          <w:lang w:eastAsia="ru-RU"/>
        </w:rPr>
        <w:t>МДОУ</w:t>
      </w:r>
      <w:r w:rsidR="0016526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«Детский сад № 13 «Родничок»</w:t>
      </w:r>
      <w:r w:rsidR="00165265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1C7A7E">
        <w:rPr>
          <w:rFonts w:ascii="Times New Roman" w:hAnsi="Times New Roman" w:cs="Times New Roman"/>
          <w:sz w:val="28"/>
          <w:lang w:eastAsia="ru-RU"/>
        </w:rPr>
        <w:t>на 202</w:t>
      </w:r>
      <w:r w:rsidR="00D9186F">
        <w:rPr>
          <w:rFonts w:ascii="Times New Roman" w:hAnsi="Times New Roman" w:cs="Times New Roman"/>
          <w:sz w:val="28"/>
          <w:lang w:eastAsia="ru-RU"/>
        </w:rPr>
        <w:t>4</w:t>
      </w:r>
      <w:r w:rsidR="001C7A7E">
        <w:rPr>
          <w:rFonts w:ascii="Times New Roman" w:hAnsi="Times New Roman" w:cs="Times New Roman"/>
          <w:sz w:val="28"/>
          <w:lang w:eastAsia="ru-RU"/>
        </w:rPr>
        <w:t xml:space="preserve"> /202</w:t>
      </w:r>
      <w:r w:rsidR="00D9186F">
        <w:rPr>
          <w:rFonts w:ascii="Times New Roman" w:hAnsi="Times New Roman" w:cs="Times New Roman"/>
          <w:sz w:val="28"/>
          <w:lang w:eastAsia="ru-RU"/>
        </w:rPr>
        <w:t>5 учебный</w:t>
      </w:r>
      <w:r w:rsidR="00165265">
        <w:rPr>
          <w:rFonts w:ascii="Times New Roman" w:hAnsi="Times New Roman" w:cs="Times New Roman"/>
          <w:sz w:val="28"/>
          <w:lang w:eastAsia="ru-RU"/>
        </w:rPr>
        <w:t xml:space="preserve"> </w:t>
      </w:r>
      <w:r w:rsidR="00005FDA" w:rsidRPr="00005FDA">
        <w:rPr>
          <w:rFonts w:ascii="Times New Roman" w:hAnsi="Times New Roman" w:cs="Times New Roman"/>
          <w:sz w:val="28"/>
          <w:lang w:eastAsia="ru-RU"/>
        </w:rPr>
        <w:t>год.</w:t>
      </w:r>
    </w:p>
    <w:p w14:paraId="17739462" w14:textId="75941966" w:rsidR="002058CA" w:rsidRPr="00964233" w:rsidRDefault="00BF3C34" w:rsidP="00964233">
      <w:pPr>
        <w:widowControl/>
        <w:suppressAutoHyphens w:val="0"/>
        <w:autoSpaceDE/>
        <w:rPr>
          <w:rFonts w:ascii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1.3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рограммно</w:t>
      </w:r>
      <w:proofErr w:type="spellEnd"/>
      <w:r w:rsidR="0093626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05FDA">
        <w:rPr>
          <w:rFonts w:ascii="Times New Roman" w:hAnsi="Times New Roman" w:cs="Times New Roman"/>
          <w:sz w:val="28"/>
          <w:szCs w:val="28"/>
          <w:lang w:eastAsia="ru-RU"/>
        </w:rPr>
        <w:t>– методическое обеспеч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ение воспитательного процесса </w:t>
      </w:r>
      <w:r w:rsidR="00165265">
        <w:rPr>
          <w:rFonts w:ascii="Times New Roman" w:hAnsi="Times New Roman" w:cs="Times New Roman"/>
          <w:sz w:val="28"/>
          <w:lang w:eastAsia="ru-RU"/>
        </w:rPr>
        <w:t>МДОУ</w:t>
      </w:r>
      <w:r w:rsidR="0016526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«Детский сад № 13 «Родничок»</w:t>
      </w:r>
      <w:r w:rsidR="00165265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165265">
        <w:rPr>
          <w:rFonts w:ascii="Times New Roman" w:hAnsi="Times New Roman" w:cs="Times New Roman"/>
          <w:sz w:val="28"/>
          <w:lang w:eastAsia="ru-RU"/>
        </w:rPr>
        <w:t>на 2024 /2025</w:t>
      </w:r>
      <w:r w:rsidR="00D9186F">
        <w:rPr>
          <w:rFonts w:ascii="Times New Roman" w:hAnsi="Times New Roman" w:cs="Times New Roman"/>
          <w:sz w:val="28"/>
          <w:lang w:eastAsia="ru-RU"/>
        </w:rPr>
        <w:t xml:space="preserve"> учебный</w:t>
      </w:r>
      <w:r w:rsidR="00165265" w:rsidRPr="00005FDA">
        <w:rPr>
          <w:rFonts w:ascii="Times New Roman" w:hAnsi="Times New Roman" w:cs="Times New Roman"/>
          <w:sz w:val="28"/>
          <w:lang w:eastAsia="ru-RU"/>
        </w:rPr>
        <w:t xml:space="preserve"> год.</w:t>
      </w:r>
    </w:p>
    <w:p w14:paraId="481029B3" w14:textId="77777777" w:rsidR="00005FDA" w:rsidRPr="001B384B" w:rsidRDefault="00005FDA" w:rsidP="00005FDA">
      <w:pPr>
        <w:widowControl/>
        <w:suppressAutoHyphens w:val="0"/>
        <w:autoSpaceDE/>
        <w:rPr>
          <w:rFonts w:ascii="Times New Roman" w:hAnsi="Times New Roman" w:cs="Times New Roman"/>
          <w:b/>
          <w:sz w:val="28"/>
          <w:u w:val="single"/>
          <w:lang w:eastAsia="ru-RU"/>
        </w:rPr>
      </w:pPr>
      <w:r w:rsidRPr="001B384B">
        <w:rPr>
          <w:rFonts w:ascii="Times New Roman" w:hAnsi="Times New Roman" w:cs="Times New Roman"/>
          <w:b/>
          <w:sz w:val="28"/>
          <w:u w:val="single"/>
          <w:lang w:val="en-US" w:eastAsia="ru-RU"/>
        </w:rPr>
        <w:t>II</w:t>
      </w:r>
      <w:r w:rsidR="00594A47" w:rsidRPr="001B384B">
        <w:rPr>
          <w:rFonts w:ascii="Times New Roman" w:hAnsi="Times New Roman" w:cs="Times New Roman"/>
          <w:b/>
          <w:sz w:val="28"/>
          <w:u w:val="single"/>
          <w:lang w:eastAsia="ru-RU"/>
        </w:rPr>
        <w:t>РАЗДЕЛ</w:t>
      </w:r>
    </w:p>
    <w:p w14:paraId="2F1C976A" w14:textId="77777777" w:rsidR="00594A47" w:rsidRPr="00005FDA" w:rsidRDefault="00594A47" w:rsidP="00005FDA">
      <w:pPr>
        <w:widowControl/>
        <w:suppressAutoHyphens w:val="0"/>
        <w:autoSpaceDE/>
        <w:rPr>
          <w:rFonts w:ascii="Times New Roman" w:hAnsi="Times New Roman" w:cs="Times New Roman"/>
          <w:b/>
          <w:sz w:val="28"/>
          <w:lang w:eastAsia="ru-RU"/>
        </w:rPr>
      </w:pPr>
      <w:r>
        <w:rPr>
          <w:rFonts w:ascii="Times New Roman" w:hAnsi="Times New Roman" w:cs="Times New Roman"/>
          <w:b/>
          <w:sz w:val="28"/>
          <w:lang w:eastAsia="ru-RU"/>
        </w:rPr>
        <w:t>Повышение квалификации и профессионального мастерства педагогов.</w:t>
      </w:r>
    </w:p>
    <w:p w14:paraId="76E979BF" w14:textId="77777777" w:rsidR="00005FDA" w:rsidRPr="00005FDA" w:rsidRDefault="00005FDA" w:rsidP="00005FDA">
      <w:pPr>
        <w:widowControl/>
        <w:suppressAutoHyphens w:val="0"/>
        <w:autoSpaceDE/>
        <w:rPr>
          <w:rFonts w:ascii="Times New Roman" w:hAnsi="Times New Roman" w:cs="Times New Roman"/>
          <w:sz w:val="28"/>
          <w:lang w:eastAsia="ru-RU"/>
        </w:rPr>
      </w:pPr>
      <w:r w:rsidRPr="00005FDA">
        <w:rPr>
          <w:rFonts w:ascii="Times New Roman" w:hAnsi="Times New Roman" w:cs="Times New Roman"/>
          <w:sz w:val="28"/>
          <w:lang w:eastAsia="ru-RU"/>
        </w:rPr>
        <w:t>2.1 Курсовая переподготовка, переобучение</w:t>
      </w:r>
      <w:r w:rsidR="002058CA">
        <w:rPr>
          <w:rFonts w:ascii="Times New Roman" w:hAnsi="Times New Roman" w:cs="Times New Roman"/>
          <w:sz w:val="28"/>
          <w:lang w:eastAsia="ru-RU"/>
        </w:rPr>
        <w:t>, курсы повышения квалификации</w:t>
      </w:r>
      <w:r w:rsidRPr="00005FDA">
        <w:rPr>
          <w:rFonts w:ascii="Times New Roman" w:hAnsi="Times New Roman" w:cs="Times New Roman"/>
          <w:sz w:val="28"/>
          <w:lang w:eastAsia="ru-RU"/>
        </w:rPr>
        <w:t xml:space="preserve">. </w:t>
      </w:r>
    </w:p>
    <w:p w14:paraId="75F09616" w14:textId="77777777" w:rsidR="002058CA" w:rsidRPr="002058CA" w:rsidRDefault="00005FDA" w:rsidP="001B384B">
      <w:pPr>
        <w:widowControl/>
        <w:suppressAutoHyphens w:val="0"/>
        <w:autoSpaceDE/>
        <w:rPr>
          <w:rFonts w:ascii="Times New Roman" w:eastAsia="Calibri" w:hAnsi="Times New Roman" w:cs="Times New Roman"/>
          <w:color w:val="000000"/>
          <w:sz w:val="32"/>
          <w:szCs w:val="32"/>
          <w:lang w:eastAsia="en-US"/>
        </w:rPr>
      </w:pPr>
      <w:r w:rsidRPr="00005FDA">
        <w:rPr>
          <w:rFonts w:ascii="Times New Roman" w:hAnsi="Times New Roman" w:cs="Times New Roman"/>
          <w:sz w:val="28"/>
          <w:lang w:eastAsia="ru-RU"/>
        </w:rPr>
        <w:t xml:space="preserve">2.2 </w:t>
      </w:r>
      <w:r w:rsidR="002058CA" w:rsidRPr="0016526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Аттестация педагогов.</w:t>
      </w:r>
    </w:p>
    <w:p w14:paraId="29BAB404" w14:textId="77777777" w:rsidR="001B384B" w:rsidRDefault="00005FDA" w:rsidP="001B384B">
      <w:pPr>
        <w:widowControl/>
        <w:suppressAutoHyphens w:val="0"/>
        <w:autoSpaceDE/>
        <w:rPr>
          <w:rFonts w:ascii="Times New Roman" w:hAnsi="Times New Roman" w:cs="Times New Roman"/>
          <w:sz w:val="28"/>
          <w:lang w:eastAsia="ru-RU"/>
        </w:rPr>
      </w:pPr>
      <w:r w:rsidRPr="00005FDA">
        <w:rPr>
          <w:rFonts w:ascii="Times New Roman" w:hAnsi="Times New Roman" w:cs="Times New Roman"/>
          <w:sz w:val="28"/>
          <w:lang w:eastAsia="ru-RU"/>
        </w:rPr>
        <w:t xml:space="preserve">2.3 </w:t>
      </w:r>
      <w:r w:rsidR="001B384B" w:rsidRPr="00005FDA">
        <w:rPr>
          <w:rFonts w:ascii="Times New Roman" w:hAnsi="Times New Roman" w:cs="Times New Roman"/>
          <w:sz w:val="28"/>
          <w:lang w:eastAsia="ru-RU"/>
        </w:rPr>
        <w:t>Планирование работы по самообразованию педагогов.</w:t>
      </w:r>
    </w:p>
    <w:p w14:paraId="7A98D830" w14:textId="77777777" w:rsidR="002058CA" w:rsidRPr="00005FDA" w:rsidRDefault="002058CA" w:rsidP="002058CA">
      <w:pPr>
        <w:widowControl/>
        <w:suppressAutoHyphens w:val="0"/>
        <w:autoSpaceDE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2.4</w:t>
      </w:r>
      <w:r w:rsidR="001B384B" w:rsidRPr="00005FDA">
        <w:rPr>
          <w:rFonts w:ascii="Times New Roman" w:hAnsi="Times New Roman" w:cs="Times New Roman"/>
          <w:sz w:val="28"/>
          <w:lang w:eastAsia="ru-RU"/>
        </w:rPr>
        <w:t>Семинары, семинары-практику</w:t>
      </w:r>
      <w:r w:rsidR="00CF0286">
        <w:rPr>
          <w:rFonts w:ascii="Times New Roman" w:hAnsi="Times New Roman" w:cs="Times New Roman"/>
          <w:sz w:val="28"/>
          <w:lang w:eastAsia="ru-RU"/>
        </w:rPr>
        <w:t>мы, мастер-классы, тренинги в ДОУ</w:t>
      </w:r>
      <w:r w:rsidR="001B384B" w:rsidRPr="00005FDA">
        <w:rPr>
          <w:rFonts w:ascii="Times New Roman" w:hAnsi="Times New Roman" w:cs="Times New Roman"/>
          <w:sz w:val="28"/>
          <w:lang w:eastAsia="ru-RU"/>
        </w:rPr>
        <w:t>.</w:t>
      </w:r>
    </w:p>
    <w:p w14:paraId="54AAA85D" w14:textId="754083AF" w:rsidR="00556D53" w:rsidRDefault="00D9186F" w:rsidP="00556D53">
      <w:pPr>
        <w:widowControl/>
        <w:suppressAutoHyphens w:val="0"/>
        <w:autoSpaceDE/>
        <w:spacing w:line="276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</w:p>
    <w:p w14:paraId="3209EC99" w14:textId="77777777" w:rsidR="001B384B" w:rsidRPr="00556D53" w:rsidRDefault="00005FDA" w:rsidP="00556D53">
      <w:pPr>
        <w:widowControl/>
        <w:suppressAutoHyphens w:val="0"/>
        <w:autoSpaceDE/>
        <w:spacing w:line="276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1B384B">
        <w:rPr>
          <w:rFonts w:ascii="Times New Roman" w:hAnsi="Times New Roman" w:cs="Times New Roman"/>
          <w:b/>
          <w:sz w:val="28"/>
          <w:szCs w:val="28"/>
          <w:u w:val="single"/>
          <w:lang w:val="en-US" w:eastAsia="ru-RU"/>
        </w:rPr>
        <w:t>III</w:t>
      </w:r>
      <w:r w:rsidR="001B384B" w:rsidRPr="001B384B">
        <w:rPr>
          <w:rFonts w:ascii="Times New Roman" w:hAnsi="Times New Roman" w:cs="Times New Roman"/>
          <w:b/>
          <w:sz w:val="28"/>
          <w:u w:val="single"/>
          <w:lang w:eastAsia="ru-RU"/>
        </w:rPr>
        <w:t>РАЗДЕЛ</w:t>
      </w:r>
    </w:p>
    <w:p w14:paraId="41C68A3D" w14:textId="77777777" w:rsidR="00005FDA" w:rsidRPr="00005FDA" w:rsidRDefault="00005FDA" w:rsidP="00556D53">
      <w:pPr>
        <w:widowControl/>
        <w:suppressAutoHyphens w:val="0"/>
        <w:autoSpaceDE/>
        <w:rPr>
          <w:rFonts w:ascii="Times New Roman" w:hAnsi="Times New Roman" w:cs="Times New Roman"/>
          <w:b/>
          <w:sz w:val="28"/>
          <w:lang w:eastAsia="ru-RU"/>
        </w:rPr>
      </w:pPr>
      <w:r w:rsidRPr="00005FDA">
        <w:rPr>
          <w:rFonts w:ascii="Times New Roman" w:hAnsi="Times New Roman" w:cs="Times New Roman"/>
          <w:b/>
          <w:sz w:val="28"/>
          <w:lang w:eastAsia="ru-RU"/>
        </w:rPr>
        <w:t>Организационно-педагогическая работа.</w:t>
      </w:r>
    </w:p>
    <w:p w14:paraId="78B22C22" w14:textId="77777777" w:rsidR="00005FDA" w:rsidRPr="00005FDA" w:rsidRDefault="00005FDA" w:rsidP="00005FDA">
      <w:pPr>
        <w:widowControl/>
        <w:suppressAutoHyphens w:val="0"/>
        <w:autoSpaceDE/>
        <w:rPr>
          <w:rFonts w:ascii="Times New Roman" w:hAnsi="Times New Roman" w:cs="Times New Roman"/>
          <w:sz w:val="28"/>
          <w:lang w:eastAsia="ru-RU"/>
        </w:rPr>
      </w:pPr>
      <w:r w:rsidRPr="00005FDA">
        <w:rPr>
          <w:rFonts w:ascii="Times New Roman" w:hAnsi="Times New Roman" w:cs="Times New Roman"/>
          <w:sz w:val="28"/>
          <w:lang w:eastAsia="ru-RU"/>
        </w:rPr>
        <w:t>3.1 Педагогические советы.</w:t>
      </w:r>
    </w:p>
    <w:p w14:paraId="66541CB8" w14:textId="77777777" w:rsidR="00005FDA" w:rsidRPr="00005FDA" w:rsidRDefault="00005FDA" w:rsidP="00005FDA">
      <w:pPr>
        <w:widowControl/>
        <w:suppressAutoHyphens w:val="0"/>
        <w:autoSpaceDE/>
        <w:rPr>
          <w:rFonts w:ascii="Times New Roman" w:hAnsi="Times New Roman" w:cs="Times New Roman"/>
          <w:sz w:val="28"/>
          <w:lang w:eastAsia="ru-RU"/>
        </w:rPr>
      </w:pPr>
      <w:r w:rsidRPr="00005FDA">
        <w:rPr>
          <w:rFonts w:ascii="Times New Roman" w:hAnsi="Times New Roman" w:cs="Times New Roman"/>
          <w:sz w:val="28"/>
          <w:lang w:eastAsia="ru-RU"/>
        </w:rPr>
        <w:t>3.2 Консультации для воспитателей.</w:t>
      </w:r>
    </w:p>
    <w:p w14:paraId="43DEAF29" w14:textId="77777777" w:rsidR="00F62ADE" w:rsidRPr="00F62ADE" w:rsidRDefault="00005FDA" w:rsidP="00F62ADE">
      <w:pPr>
        <w:widowControl/>
        <w:suppressAutoHyphens w:val="0"/>
        <w:autoSpaceDE/>
        <w:spacing w:line="259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05FDA">
        <w:rPr>
          <w:rFonts w:ascii="Times New Roman" w:hAnsi="Times New Roman" w:cs="Times New Roman"/>
          <w:sz w:val="28"/>
          <w:lang w:eastAsia="ru-RU"/>
        </w:rPr>
        <w:t xml:space="preserve">3.3 </w:t>
      </w:r>
      <w:r w:rsidR="00F62ADE" w:rsidRPr="00F62ADE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Просмотры открытых мероприятий</w:t>
      </w:r>
      <w:r w:rsidR="00F62ADE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14:paraId="50F29C73" w14:textId="77777777" w:rsidR="006941DD" w:rsidRDefault="00005FDA" w:rsidP="00005FDA">
      <w:pPr>
        <w:widowControl/>
        <w:suppressAutoHyphens w:val="0"/>
        <w:autoSpaceDE/>
        <w:rPr>
          <w:rFonts w:ascii="Times New Roman" w:hAnsi="Times New Roman" w:cs="Times New Roman"/>
          <w:sz w:val="28"/>
          <w:szCs w:val="28"/>
          <w:lang w:eastAsia="ru-RU"/>
        </w:rPr>
      </w:pPr>
      <w:r w:rsidRPr="00005FDA">
        <w:rPr>
          <w:rFonts w:ascii="Times New Roman" w:hAnsi="Times New Roman" w:cs="Times New Roman"/>
          <w:sz w:val="28"/>
          <w:szCs w:val="28"/>
          <w:lang w:eastAsia="ru-RU"/>
        </w:rPr>
        <w:t xml:space="preserve">3.4 </w:t>
      </w:r>
      <w:r w:rsidR="006941DD">
        <w:rPr>
          <w:rFonts w:ascii="Times New Roman" w:hAnsi="Times New Roman" w:cs="Times New Roman"/>
          <w:sz w:val="28"/>
          <w:szCs w:val="28"/>
          <w:lang w:eastAsia="ru-RU"/>
        </w:rPr>
        <w:t>Проектная деятельность.</w:t>
      </w:r>
    </w:p>
    <w:p w14:paraId="7A79EBD8" w14:textId="5CC1D89E" w:rsidR="00005FDA" w:rsidRPr="00005FDA" w:rsidRDefault="006941DD" w:rsidP="00005FDA">
      <w:pPr>
        <w:widowControl/>
        <w:suppressAutoHyphens w:val="0"/>
        <w:autoSpaceDE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3.5 </w:t>
      </w:r>
      <w:r w:rsidR="00005FDA" w:rsidRPr="00005FDA">
        <w:rPr>
          <w:rFonts w:ascii="Times New Roman" w:hAnsi="Times New Roman" w:cs="Times New Roman"/>
          <w:sz w:val="28"/>
          <w:szCs w:val="28"/>
          <w:lang w:eastAsia="ru-RU"/>
        </w:rPr>
        <w:t>Изучение, обобщение, внедрение, распространение передового педагогического опыта.</w:t>
      </w:r>
    </w:p>
    <w:p w14:paraId="3259C145" w14:textId="7F348B9F" w:rsidR="00005FDA" w:rsidRPr="00005FDA" w:rsidRDefault="00005FDA" w:rsidP="00005FDA">
      <w:pPr>
        <w:widowControl/>
        <w:suppressAutoHyphens w:val="0"/>
        <w:autoSpaceDE/>
        <w:rPr>
          <w:rFonts w:ascii="Times New Roman" w:hAnsi="Times New Roman" w:cs="Times New Roman"/>
          <w:sz w:val="28"/>
          <w:szCs w:val="28"/>
          <w:lang w:eastAsia="ru-RU"/>
        </w:rPr>
      </w:pPr>
      <w:r w:rsidRPr="00005FDA">
        <w:rPr>
          <w:rFonts w:ascii="Times New Roman" w:hAnsi="Times New Roman" w:cs="Times New Roman"/>
          <w:sz w:val="28"/>
          <w:szCs w:val="28"/>
          <w:lang w:eastAsia="ru-RU"/>
        </w:rPr>
        <w:t>3.</w:t>
      </w:r>
      <w:r w:rsidR="00C766FD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Pr="00005FDA">
        <w:rPr>
          <w:rFonts w:ascii="Times New Roman" w:hAnsi="Times New Roman" w:cs="Times New Roman"/>
          <w:sz w:val="28"/>
          <w:szCs w:val="28"/>
          <w:lang w:eastAsia="ru-RU"/>
        </w:rPr>
        <w:t xml:space="preserve"> Работа в методическом кабинете.</w:t>
      </w:r>
    </w:p>
    <w:p w14:paraId="2BDD2F8B" w14:textId="1D886533" w:rsidR="00005FDA" w:rsidRPr="00005FDA" w:rsidRDefault="002C78FF" w:rsidP="00005FDA">
      <w:pPr>
        <w:widowControl/>
        <w:suppressAutoHyphens w:val="0"/>
        <w:autoSpaceDE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</w:t>
      </w:r>
      <w:r w:rsidR="00C766FD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="00005FDA" w:rsidRPr="00005FDA">
        <w:rPr>
          <w:rFonts w:ascii="Times New Roman" w:hAnsi="Times New Roman" w:cs="Times New Roman"/>
          <w:sz w:val="28"/>
          <w:szCs w:val="28"/>
          <w:lang w:eastAsia="ru-RU"/>
        </w:rPr>
        <w:t xml:space="preserve"> Выставки, смотры, конкурсы.</w:t>
      </w:r>
      <w:r w:rsidR="00D9186F" w:rsidRPr="00D9186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9186F">
        <w:rPr>
          <w:rFonts w:ascii="Times New Roman" w:hAnsi="Times New Roman" w:cs="Times New Roman"/>
          <w:sz w:val="28"/>
          <w:szCs w:val="28"/>
          <w:lang w:eastAsia="ru-RU"/>
        </w:rPr>
        <w:t>Праздники и развлечения.</w:t>
      </w:r>
    </w:p>
    <w:p w14:paraId="5F75C395" w14:textId="77777777" w:rsidR="001B384B" w:rsidRPr="001B384B" w:rsidRDefault="00005FDA" w:rsidP="00005FDA">
      <w:pPr>
        <w:widowControl/>
        <w:suppressAutoHyphens w:val="0"/>
        <w:autoSpaceDE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1B384B">
        <w:rPr>
          <w:rFonts w:ascii="Times New Roman" w:hAnsi="Times New Roman" w:cs="Times New Roman"/>
          <w:b/>
          <w:sz w:val="28"/>
          <w:szCs w:val="28"/>
          <w:u w:val="single"/>
          <w:lang w:val="en-US" w:eastAsia="ru-RU"/>
        </w:rPr>
        <w:t>IV</w:t>
      </w:r>
      <w:r w:rsidR="001B384B" w:rsidRPr="001B384B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 РАЗДЕЛ</w:t>
      </w:r>
    </w:p>
    <w:p w14:paraId="43DD0E09" w14:textId="77777777" w:rsidR="001B384B" w:rsidRDefault="001B384B" w:rsidP="00005FDA">
      <w:pPr>
        <w:widowControl/>
        <w:suppressAutoHyphens w:val="0"/>
        <w:autoSpaceDE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Система внутреннего мониторинга.</w:t>
      </w:r>
    </w:p>
    <w:p w14:paraId="7758985C" w14:textId="1D5208BB" w:rsidR="00D92C38" w:rsidRPr="00D92C38" w:rsidRDefault="00D92C38" w:rsidP="00D92C38">
      <w:pPr>
        <w:widowControl/>
        <w:suppressAutoHyphens w:val="0"/>
        <w:autoSpaceDE/>
        <w:spacing w:line="276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92C3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4.1 </w:t>
      </w:r>
      <w:r w:rsidRPr="00D92C38">
        <w:rPr>
          <w:rFonts w:ascii="Times New Roman" w:hAnsi="Times New Roman" w:cs="Times New Roman"/>
          <w:bCs/>
          <w:sz w:val="28"/>
          <w:szCs w:val="28"/>
          <w:lang w:eastAsia="ru-RU"/>
        </w:rPr>
        <w:t>План – график проверки документации воспитателей и</w:t>
      </w:r>
      <w:r w:rsidR="000A0A2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92C38">
        <w:rPr>
          <w:rFonts w:ascii="Times New Roman" w:hAnsi="Times New Roman" w:cs="Times New Roman"/>
          <w:bCs/>
          <w:sz w:val="28"/>
          <w:szCs w:val="28"/>
          <w:lang w:eastAsia="ru-RU"/>
        </w:rPr>
        <w:t>специалистов</w:t>
      </w:r>
    </w:p>
    <w:p w14:paraId="1CD9FCFB" w14:textId="60AF9597" w:rsidR="009F3368" w:rsidRPr="00D92C38" w:rsidRDefault="009F3368" w:rsidP="00D92C38">
      <w:pPr>
        <w:spacing w:line="267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D92C38">
        <w:rPr>
          <w:rFonts w:ascii="Times New Roman" w:hAnsi="Times New Roman" w:cs="Times New Roman"/>
          <w:bCs/>
          <w:sz w:val="28"/>
          <w:szCs w:val="28"/>
          <w:lang w:eastAsia="ru-RU"/>
        </w:rPr>
        <w:t>4.</w:t>
      </w:r>
      <w:r w:rsidR="00CD526E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2 </w:t>
      </w:r>
      <w:r w:rsidRPr="00D92C38">
        <w:rPr>
          <w:rFonts w:ascii="Times New Roman" w:hAnsi="Times New Roman" w:cs="Times New Roman"/>
          <w:bCs/>
          <w:sz w:val="28"/>
          <w:szCs w:val="28"/>
          <w:lang w:eastAsia="ru-RU"/>
        </w:rPr>
        <w:t>Система контроля за образовательной деятельностью в ДОУ и реализацией годового плана</w:t>
      </w:r>
    </w:p>
    <w:p w14:paraId="71CAF0E3" w14:textId="77777777" w:rsidR="001B384B" w:rsidRPr="001B384B" w:rsidRDefault="001B384B" w:rsidP="00005FDA">
      <w:pPr>
        <w:widowControl/>
        <w:suppressAutoHyphens w:val="0"/>
        <w:autoSpaceDE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1B384B">
        <w:rPr>
          <w:rFonts w:ascii="Times New Roman" w:hAnsi="Times New Roman" w:cs="Times New Roman"/>
          <w:b/>
          <w:sz w:val="28"/>
          <w:szCs w:val="28"/>
          <w:u w:val="single"/>
          <w:lang w:val="en-US" w:eastAsia="ru-RU"/>
        </w:rPr>
        <w:t>V</w:t>
      </w:r>
      <w:r w:rsidRPr="001B384B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 РАЗДЕЛ</w:t>
      </w:r>
    </w:p>
    <w:p w14:paraId="11882E27" w14:textId="77777777" w:rsidR="00005FDA" w:rsidRPr="00005FDA" w:rsidRDefault="00005FDA" w:rsidP="00005FDA">
      <w:pPr>
        <w:widowControl/>
        <w:suppressAutoHyphens w:val="0"/>
        <w:autoSpaceDE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05FD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Взаимодействие в работе с семьёй, школой и другими организациями.</w:t>
      </w:r>
    </w:p>
    <w:p w14:paraId="514F29A6" w14:textId="3CF2D1E8" w:rsidR="00005FDA" w:rsidRPr="00005FDA" w:rsidRDefault="009A3EA3" w:rsidP="00005FDA">
      <w:pPr>
        <w:widowControl/>
        <w:suppressAutoHyphens w:val="0"/>
        <w:autoSpaceDE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005FDA" w:rsidRPr="00005FDA">
        <w:rPr>
          <w:rFonts w:ascii="Times New Roman" w:hAnsi="Times New Roman" w:cs="Times New Roman"/>
          <w:sz w:val="28"/>
          <w:szCs w:val="28"/>
          <w:lang w:eastAsia="ru-RU"/>
        </w:rPr>
        <w:t xml:space="preserve">.1 </w:t>
      </w:r>
      <w:r w:rsidR="005E47D5">
        <w:rPr>
          <w:rFonts w:ascii="Times New Roman" w:hAnsi="Times New Roman" w:cs="Times New Roman"/>
          <w:sz w:val="28"/>
          <w:szCs w:val="28"/>
          <w:lang w:eastAsia="ru-RU"/>
        </w:rPr>
        <w:t>Взаимодействие с родителями.</w:t>
      </w:r>
      <w:r w:rsidR="00005FDA" w:rsidRPr="00005FD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E47D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64FD994C" w14:textId="1931BC32" w:rsidR="00005FDA" w:rsidRDefault="009A3EA3" w:rsidP="00005FDA">
      <w:pPr>
        <w:widowControl/>
        <w:suppressAutoHyphens w:val="0"/>
        <w:autoSpaceDE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005FDA" w:rsidRPr="00005FDA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5E47D5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005FDA" w:rsidRPr="00005FDA">
        <w:rPr>
          <w:rFonts w:ascii="Times New Roman" w:hAnsi="Times New Roman" w:cs="Times New Roman"/>
          <w:sz w:val="28"/>
          <w:szCs w:val="28"/>
          <w:lang w:eastAsia="ru-RU"/>
        </w:rPr>
        <w:t xml:space="preserve"> План пре</w:t>
      </w:r>
      <w:r w:rsidR="001C7A7E">
        <w:rPr>
          <w:rFonts w:ascii="Times New Roman" w:hAnsi="Times New Roman" w:cs="Times New Roman"/>
          <w:sz w:val="28"/>
          <w:szCs w:val="28"/>
          <w:lang w:eastAsia="ru-RU"/>
        </w:rPr>
        <w:t>емственности ДОУ и школы на 202</w:t>
      </w:r>
      <w:r w:rsidR="005236EF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1C7A7E">
        <w:rPr>
          <w:rFonts w:ascii="Times New Roman" w:hAnsi="Times New Roman" w:cs="Times New Roman"/>
          <w:sz w:val="28"/>
          <w:szCs w:val="28"/>
          <w:lang w:eastAsia="ru-RU"/>
        </w:rPr>
        <w:t>-202</w:t>
      </w:r>
      <w:r w:rsidR="005236EF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005FDA" w:rsidRPr="00005FDA">
        <w:rPr>
          <w:rFonts w:ascii="Times New Roman" w:hAnsi="Times New Roman" w:cs="Times New Roman"/>
          <w:sz w:val="28"/>
          <w:szCs w:val="28"/>
          <w:lang w:eastAsia="ru-RU"/>
        </w:rPr>
        <w:t xml:space="preserve"> учебный год.</w:t>
      </w:r>
    </w:p>
    <w:p w14:paraId="59B4CF95" w14:textId="77777777" w:rsidR="001B384B" w:rsidRPr="001B384B" w:rsidRDefault="00602FF5" w:rsidP="00005FDA">
      <w:pPr>
        <w:widowControl/>
        <w:suppressAutoHyphens w:val="0"/>
        <w:autoSpaceDE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1B384B">
        <w:rPr>
          <w:rFonts w:ascii="Times New Roman" w:hAnsi="Times New Roman" w:cs="Times New Roman"/>
          <w:b/>
          <w:sz w:val="28"/>
          <w:szCs w:val="28"/>
          <w:u w:val="single"/>
          <w:lang w:val="en-US" w:eastAsia="ru-RU"/>
        </w:rPr>
        <w:t>V</w:t>
      </w:r>
      <w:r w:rsidRPr="001B384B">
        <w:rPr>
          <w:rFonts w:ascii="Times New Roman" w:hAnsi="Times New Roman" w:cs="Times New Roman"/>
          <w:b/>
          <w:sz w:val="28"/>
          <w:u w:val="single"/>
          <w:lang w:val="en-US" w:eastAsia="ru-RU"/>
        </w:rPr>
        <w:t>I</w:t>
      </w:r>
      <w:r w:rsidR="001B384B" w:rsidRPr="001B384B">
        <w:rPr>
          <w:rFonts w:ascii="Times New Roman" w:hAnsi="Times New Roman" w:cs="Times New Roman"/>
          <w:b/>
          <w:sz w:val="28"/>
          <w:u w:val="single"/>
          <w:lang w:eastAsia="ru-RU"/>
        </w:rPr>
        <w:t>РАЗДЕЛ</w:t>
      </w:r>
    </w:p>
    <w:p w14:paraId="088C5FFF" w14:textId="77777777" w:rsidR="007B2D71" w:rsidRPr="00D92C38" w:rsidRDefault="00005FDA" w:rsidP="00F51F3D">
      <w:pPr>
        <w:widowControl/>
        <w:suppressAutoHyphens w:val="0"/>
        <w:autoSpaceDE/>
        <w:rPr>
          <w:rFonts w:ascii="Times New Roman" w:hAnsi="Times New Roman" w:cs="Times New Roman"/>
          <w:sz w:val="28"/>
          <w:szCs w:val="28"/>
          <w:lang w:eastAsia="ru-RU"/>
        </w:rPr>
      </w:pPr>
      <w:r w:rsidRPr="00005FDA">
        <w:rPr>
          <w:rFonts w:ascii="Times New Roman" w:hAnsi="Times New Roman" w:cs="Times New Roman"/>
          <w:b/>
          <w:sz w:val="28"/>
          <w:szCs w:val="28"/>
          <w:lang w:eastAsia="ru-RU"/>
        </w:rPr>
        <w:t>Административно-хозяйственная работа</w:t>
      </w:r>
      <w:r w:rsidRPr="00005FD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0C4B7D73" w14:textId="77777777" w:rsidR="007B2D71" w:rsidRDefault="007B2D71" w:rsidP="00F51F3D">
      <w:pPr>
        <w:widowControl/>
        <w:suppressAutoHyphens w:val="0"/>
        <w:autoSpaceDE/>
        <w:rPr>
          <w:rFonts w:ascii="Times New Roman" w:hAnsi="Times New Roman" w:cs="Times New Roman"/>
          <w:b/>
          <w:sz w:val="28"/>
          <w:lang w:eastAsia="ru-RU"/>
        </w:rPr>
      </w:pPr>
    </w:p>
    <w:p w14:paraId="47186704" w14:textId="75D2FF3E" w:rsidR="001700DB" w:rsidRDefault="001700DB" w:rsidP="00F51F3D">
      <w:pPr>
        <w:widowControl/>
        <w:suppressAutoHyphens w:val="0"/>
        <w:autoSpaceDE/>
        <w:rPr>
          <w:rFonts w:ascii="Times New Roman" w:hAnsi="Times New Roman" w:cs="Times New Roman"/>
          <w:b/>
          <w:sz w:val="28"/>
          <w:lang w:eastAsia="ru-RU"/>
        </w:rPr>
      </w:pPr>
    </w:p>
    <w:p w14:paraId="3A96E2DD" w14:textId="12E6EBDA" w:rsidR="003A421D" w:rsidRDefault="003A421D" w:rsidP="00F51F3D">
      <w:pPr>
        <w:widowControl/>
        <w:suppressAutoHyphens w:val="0"/>
        <w:autoSpaceDE/>
        <w:rPr>
          <w:rFonts w:ascii="Times New Roman" w:hAnsi="Times New Roman" w:cs="Times New Roman"/>
          <w:b/>
          <w:sz w:val="28"/>
          <w:lang w:eastAsia="ru-RU"/>
        </w:rPr>
      </w:pPr>
    </w:p>
    <w:p w14:paraId="35014998" w14:textId="77777777" w:rsidR="005236EF" w:rsidRDefault="005236EF" w:rsidP="00F51F3D">
      <w:pPr>
        <w:widowControl/>
        <w:suppressAutoHyphens w:val="0"/>
        <w:autoSpaceDE/>
        <w:rPr>
          <w:rFonts w:ascii="Times New Roman" w:hAnsi="Times New Roman" w:cs="Times New Roman"/>
          <w:b/>
          <w:sz w:val="28"/>
          <w:lang w:eastAsia="ru-RU"/>
        </w:rPr>
      </w:pPr>
    </w:p>
    <w:p w14:paraId="0D712AB5" w14:textId="77777777" w:rsidR="005236EF" w:rsidRDefault="005236EF" w:rsidP="00F51F3D">
      <w:pPr>
        <w:widowControl/>
        <w:suppressAutoHyphens w:val="0"/>
        <w:autoSpaceDE/>
        <w:rPr>
          <w:rFonts w:ascii="Times New Roman" w:hAnsi="Times New Roman" w:cs="Times New Roman"/>
          <w:b/>
          <w:sz w:val="28"/>
          <w:lang w:eastAsia="ru-RU"/>
        </w:rPr>
      </w:pPr>
    </w:p>
    <w:p w14:paraId="4980171A" w14:textId="77777777" w:rsidR="005236EF" w:rsidRDefault="005236EF" w:rsidP="00F51F3D">
      <w:pPr>
        <w:widowControl/>
        <w:suppressAutoHyphens w:val="0"/>
        <w:autoSpaceDE/>
        <w:rPr>
          <w:rFonts w:ascii="Times New Roman" w:hAnsi="Times New Roman" w:cs="Times New Roman"/>
          <w:b/>
          <w:sz w:val="28"/>
          <w:lang w:eastAsia="ru-RU"/>
        </w:rPr>
      </w:pPr>
    </w:p>
    <w:p w14:paraId="3FF2D44D" w14:textId="77777777" w:rsidR="00292353" w:rsidRDefault="00292353" w:rsidP="00F51F3D">
      <w:pPr>
        <w:widowControl/>
        <w:suppressAutoHyphens w:val="0"/>
        <w:autoSpaceDE/>
        <w:rPr>
          <w:rFonts w:ascii="Times New Roman" w:hAnsi="Times New Roman" w:cs="Times New Roman"/>
          <w:b/>
          <w:sz w:val="28"/>
          <w:lang w:eastAsia="ru-RU"/>
        </w:rPr>
      </w:pPr>
    </w:p>
    <w:p w14:paraId="2E33DAB9" w14:textId="4989FD25" w:rsidR="00743A3F" w:rsidRPr="003A421D" w:rsidRDefault="002058CA" w:rsidP="003A421D">
      <w:pPr>
        <w:keepNext/>
        <w:keepLines/>
        <w:widowControl/>
        <w:suppressAutoHyphens w:val="0"/>
        <w:autoSpaceDE/>
        <w:spacing w:line="276" w:lineRule="auto"/>
        <w:jc w:val="center"/>
        <w:outlineLvl w:val="0"/>
        <w:rPr>
          <w:rFonts w:ascii="Cambria" w:hAnsi="Cambria" w:cs="Times New Roman"/>
          <w:b/>
          <w:bCs/>
          <w:sz w:val="28"/>
          <w:szCs w:val="28"/>
          <w:u w:val="single"/>
          <w:lang w:eastAsia="en-US"/>
        </w:rPr>
      </w:pPr>
      <w:r w:rsidRPr="008B4686">
        <w:rPr>
          <w:rFonts w:ascii="Cambria" w:hAnsi="Cambria" w:cs="Times New Roman"/>
          <w:b/>
          <w:bCs/>
          <w:sz w:val="28"/>
          <w:szCs w:val="28"/>
          <w:u w:val="single"/>
          <w:lang w:eastAsia="en-US"/>
        </w:rPr>
        <w:lastRenderedPageBreak/>
        <w:t xml:space="preserve">I </w:t>
      </w:r>
      <w:r w:rsidR="008B4686" w:rsidRPr="008B4686">
        <w:rPr>
          <w:rFonts w:ascii="Cambria" w:hAnsi="Cambria" w:cs="Times New Roman"/>
          <w:b/>
          <w:bCs/>
          <w:sz w:val="28"/>
          <w:szCs w:val="28"/>
          <w:u w:val="single"/>
          <w:lang w:eastAsia="en-US"/>
        </w:rPr>
        <w:t>РАЗДЕЛ</w:t>
      </w:r>
    </w:p>
    <w:p w14:paraId="4B2C8392" w14:textId="19457425" w:rsidR="004E5DC2" w:rsidRPr="00E32397" w:rsidRDefault="00D9186F" w:rsidP="004E5DC2">
      <w:pPr>
        <w:keepNext/>
        <w:keepLines/>
        <w:widowControl/>
        <w:suppressAutoHyphens w:val="0"/>
        <w:autoSpaceDE/>
        <w:spacing w:line="276" w:lineRule="auto"/>
        <w:jc w:val="center"/>
        <w:outlineLvl w:val="0"/>
        <w:rPr>
          <w:rFonts w:ascii="Cambria" w:hAnsi="Cambria" w:cs="Times New Roman"/>
          <w:b/>
          <w:bCs/>
          <w:sz w:val="28"/>
          <w:szCs w:val="28"/>
          <w:lang w:eastAsia="en-US"/>
        </w:rPr>
      </w:pPr>
      <w:r>
        <w:rPr>
          <w:rFonts w:ascii="Cambria" w:hAnsi="Cambria" w:cs="Times New Roman"/>
          <w:b/>
          <w:bCs/>
          <w:sz w:val="28"/>
          <w:szCs w:val="28"/>
          <w:lang w:eastAsia="en-US"/>
        </w:rPr>
        <w:t>Анализ работы за прошедший год</w:t>
      </w:r>
    </w:p>
    <w:p w14:paraId="4AF4A9D9" w14:textId="1F4D5B6D" w:rsidR="00E32397" w:rsidRPr="00E32397" w:rsidRDefault="00E32397" w:rsidP="00E32397">
      <w:pPr>
        <w:widowControl/>
        <w:suppressAutoHyphens w:val="0"/>
        <w:autoSpaceDE/>
        <w:spacing w:line="276" w:lineRule="auto"/>
        <w:jc w:val="center"/>
        <w:rPr>
          <w:rFonts w:ascii="Times New Roman" w:hAnsi="Times New Roman" w:cs="Times New Roman"/>
          <w:sz w:val="28"/>
          <w:u w:val="single"/>
          <w:lang w:eastAsia="ru-RU"/>
        </w:rPr>
      </w:pPr>
      <w:r w:rsidRPr="00E32397">
        <w:rPr>
          <w:rFonts w:ascii="Times New Roman" w:hAnsi="Times New Roman" w:cs="Times New Roman"/>
          <w:b/>
          <w:sz w:val="28"/>
          <w:lang w:eastAsia="ru-RU"/>
        </w:rPr>
        <w:t>1.1</w:t>
      </w:r>
      <w:r w:rsidRPr="00E32397">
        <w:rPr>
          <w:rFonts w:ascii="Times New Roman" w:hAnsi="Times New Roman" w:cs="Times New Roman"/>
          <w:sz w:val="28"/>
          <w:u w:val="single"/>
          <w:lang w:eastAsia="ru-RU"/>
        </w:rPr>
        <w:t>Анализ выполнения Годо</w:t>
      </w:r>
      <w:r w:rsidR="005236EF">
        <w:rPr>
          <w:rFonts w:ascii="Times New Roman" w:hAnsi="Times New Roman" w:cs="Times New Roman"/>
          <w:sz w:val="28"/>
          <w:u w:val="single"/>
          <w:lang w:eastAsia="ru-RU"/>
        </w:rPr>
        <w:t>вого плана работы за 2023 / 2024</w:t>
      </w:r>
      <w:r w:rsidR="00D9186F">
        <w:rPr>
          <w:rFonts w:ascii="Times New Roman" w:hAnsi="Times New Roman" w:cs="Times New Roman"/>
          <w:sz w:val="28"/>
          <w:u w:val="single"/>
          <w:lang w:eastAsia="ru-RU"/>
        </w:rPr>
        <w:t xml:space="preserve"> учебный</w:t>
      </w:r>
      <w:r w:rsidRPr="00E32397">
        <w:rPr>
          <w:rFonts w:ascii="Times New Roman" w:hAnsi="Times New Roman" w:cs="Times New Roman"/>
          <w:sz w:val="28"/>
          <w:u w:val="single"/>
          <w:lang w:eastAsia="ru-RU"/>
        </w:rPr>
        <w:t xml:space="preserve"> год.</w:t>
      </w:r>
    </w:p>
    <w:p w14:paraId="2749D554" w14:textId="77777777" w:rsidR="005236EF" w:rsidRPr="005236EF" w:rsidRDefault="005236EF" w:rsidP="005236EF">
      <w:pPr>
        <w:widowControl/>
        <w:suppressAutoHyphens w:val="0"/>
        <w:autoSpaceDE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236EF">
        <w:rPr>
          <w:rFonts w:ascii="Times New Roman" w:hAnsi="Times New Roman" w:cs="Times New Roman"/>
          <w:sz w:val="28"/>
          <w:szCs w:val="28"/>
          <w:lang w:eastAsia="ru-RU"/>
        </w:rPr>
        <w:t xml:space="preserve">     В детском саду работает 9 групп, общая численность детей составляет 187 человек.</w:t>
      </w:r>
    </w:p>
    <w:p w14:paraId="5689B46E" w14:textId="77777777" w:rsidR="005236EF" w:rsidRPr="005236EF" w:rsidRDefault="005236EF" w:rsidP="005236EF">
      <w:pPr>
        <w:widowControl/>
        <w:shd w:val="clear" w:color="auto" w:fill="FFFFFF"/>
        <w:suppressAutoHyphens w:val="0"/>
        <w:autoSpaceDE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236EF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   </w:t>
      </w:r>
      <w:r w:rsidRPr="005236EF">
        <w:rPr>
          <w:rFonts w:ascii="Times New Roman" w:hAnsi="Times New Roman" w:cs="Times New Roman"/>
          <w:sz w:val="28"/>
          <w:szCs w:val="28"/>
          <w:lang w:eastAsia="ru-RU"/>
        </w:rPr>
        <w:t>Анализ состояния здоровья воспитанников  за 2023 – 2024 учебный год показал 8,9 %, заболеваемость уменьшилась на 1,1% (2022 – 2023 учебный год 10 %).</w:t>
      </w:r>
    </w:p>
    <w:p w14:paraId="7BDBD3A6" w14:textId="77777777" w:rsidR="005236EF" w:rsidRPr="005236EF" w:rsidRDefault="005236EF" w:rsidP="005236EF">
      <w:pPr>
        <w:widowControl/>
        <w:shd w:val="clear" w:color="auto" w:fill="FFFFFF"/>
        <w:suppressAutoHyphens w:val="0"/>
        <w:autoSpaceDE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14:paraId="3B537287" w14:textId="6245D18E" w:rsidR="005236EF" w:rsidRPr="005236EF" w:rsidRDefault="005236EF" w:rsidP="005236EF">
      <w:pPr>
        <w:widowControl/>
        <w:suppressAutoHyphens w:val="0"/>
        <w:autoSpaceDE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236EF">
        <w:rPr>
          <w:rFonts w:ascii="Times New Roman" w:hAnsi="Times New Roman" w:cs="Times New Roman"/>
          <w:sz w:val="28"/>
          <w:szCs w:val="28"/>
          <w:lang w:eastAsia="ru-RU"/>
        </w:rPr>
        <w:t xml:space="preserve">    Для организации рационального питания детей п</w:t>
      </w:r>
      <w:r w:rsidR="00621676">
        <w:rPr>
          <w:rFonts w:ascii="Times New Roman" w:hAnsi="Times New Roman" w:cs="Times New Roman"/>
          <w:sz w:val="28"/>
          <w:szCs w:val="28"/>
          <w:lang w:eastAsia="ru-RU"/>
        </w:rPr>
        <w:t>роводятся следующие мероприятия</w:t>
      </w:r>
      <w:r w:rsidRPr="005236EF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14:paraId="0B5D7C30" w14:textId="77777777" w:rsidR="005236EF" w:rsidRPr="005236EF" w:rsidRDefault="005236EF" w:rsidP="005236EF">
      <w:pPr>
        <w:widowControl/>
        <w:suppressAutoHyphens w:val="0"/>
        <w:autoSpaceDE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236EF">
        <w:rPr>
          <w:rFonts w:ascii="Times New Roman" w:hAnsi="Times New Roman" w:cs="Times New Roman"/>
          <w:sz w:val="28"/>
          <w:szCs w:val="28"/>
          <w:lang w:eastAsia="ru-RU"/>
        </w:rPr>
        <w:t>1. Строгое выполнение режима.</w:t>
      </w:r>
    </w:p>
    <w:p w14:paraId="1C71FA6E" w14:textId="77777777" w:rsidR="005236EF" w:rsidRPr="005236EF" w:rsidRDefault="005236EF" w:rsidP="005236EF">
      <w:pPr>
        <w:widowControl/>
        <w:suppressAutoHyphens w:val="0"/>
        <w:autoSpaceDE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236EF">
        <w:rPr>
          <w:rFonts w:ascii="Times New Roman" w:hAnsi="Times New Roman" w:cs="Times New Roman"/>
          <w:sz w:val="28"/>
          <w:szCs w:val="28"/>
          <w:lang w:eastAsia="ru-RU"/>
        </w:rPr>
        <w:t>2. Распределение общей калорийности рациона питания.</w:t>
      </w:r>
    </w:p>
    <w:p w14:paraId="5BA12241" w14:textId="77777777" w:rsidR="005236EF" w:rsidRPr="005236EF" w:rsidRDefault="005236EF" w:rsidP="005236EF">
      <w:pPr>
        <w:widowControl/>
        <w:suppressAutoHyphens w:val="0"/>
        <w:autoSpaceDE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236EF">
        <w:rPr>
          <w:rFonts w:ascii="Times New Roman" w:hAnsi="Times New Roman" w:cs="Times New Roman"/>
          <w:sz w:val="28"/>
          <w:szCs w:val="28"/>
          <w:lang w:eastAsia="ru-RU"/>
        </w:rPr>
        <w:t>3. Имеется примерное 10 дневное меню, разработанное на основе физиологических потребностей в пищевых веществах и норм питания.</w:t>
      </w:r>
    </w:p>
    <w:p w14:paraId="4FABFEB7" w14:textId="77777777" w:rsidR="005236EF" w:rsidRPr="005236EF" w:rsidRDefault="005236EF" w:rsidP="005236EF">
      <w:pPr>
        <w:widowControl/>
        <w:suppressAutoHyphens w:val="0"/>
        <w:autoSpaceDE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236EF">
        <w:rPr>
          <w:rFonts w:ascii="Times New Roman" w:hAnsi="Times New Roman" w:cs="Times New Roman"/>
          <w:sz w:val="28"/>
          <w:szCs w:val="28"/>
          <w:lang w:eastAsia="ru-RU"/>
        </w:rPr>
        <w:t>4. Соблюдаются рекомендуемые объемы питания.</w:t>
      </w:r>
    </w:p>
    <w:p w14:paraId="145789ED" w14:textId="77777777" w:rsidR="005236EF" w:rsidRPr="005236EF" w:rsidRDefault="005236EF" w:rsidP="005236EF">
      <w:pPr>
        <w:widowControl/>
        <w:suppressAutoHyphens w:val="0"/>
        <w:autoSpaceDE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236EF">
        <w:rPr>
          <w:rFonts w:ascii="Times New Roman" w:hAnsi="Times New Roman" w:cs="Times New Roman"/>
          <w:sz w:val="28"/>
          <w:szCs w:val="28"/>
          <w:lang w:eastAsia="ru-RU"/>
        </w:rPr>
        <w:t>5. Анализ питания проводится 2 раза в месяц.</w:t>
      </w:r>
    </w:p>
    <w:p w14:paraId="7D52FB99" w14:textId="77777777" w:rsidR="005236EF" w:rsidRPr="005236EF" w:rsidRDefault="005236EF" w:rsidP="005236EF">
      <w:pPr>
        <w:widowControl/>
        <w:suppressAutoHyphens w:val="0"/>
        <w:autoSpaceDE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236EF">
        <w:rPr>
          <w:rFonts w:ascii="Times New Roman" w:hAnsi="Times New Roman" w:cs="Times New Roman"/>
          <w:sz w:val="28"/>
          <w:szCs w:val="28"/>
          <w:lang w:eastAsia="ru-RU"/>
        </w:rPr>
        <w:t>6. Нормы питания выполняются за исключением  овощей.</w:t>
      </w:r>
    </w:p>
    <w:p w14:paraId="738B06C1" w14:textId="77777777" w:rsidR="005236EF" w:rsidRPr="005236EF" w:rsidRDefault="005236EF" w:rsidP="005236EF">
      <w:pPr>
        <w:widowControl/>
        <w:suppressAutoHyphens w:val="0"/>
        <w:autoSpaceDE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236EF">
        <w:rPr>
          <w:rFonts w:ascii="Times New Roman" w:hAnsi="Times New Roman" w:cs="Times New Roman"/>
          <w:sz w:val="28"/>
          <w:szCs w:val="28"/>
          <w:lang w:eastAsia="ru-RU"/>
        </w:rPr>
        <w:t>7. Продукты, поступающие в д/ сад, сертифицированы.</w:t>
      </w:r>
    </w:p>
    <w:p w14:paraId="378F02CA" w14:textId="77777777" w:rsidR="005236EF" w:rsidRPr="005236EF" w:rsidRDefault="005236EF" w:rsidP="005236EF">
      <w:pPr>
        <w:widowControl/>
        <w:suppressAutoHyphens w:val="0"/>
        <w:autoSpaceDE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236EF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proofErr w:type="spellStart"/>
      <w:r w:rsidRPr="005236EF">
        <w:rPr>
          <w:rFonts w:ascii="Times New Roman" w:hAnsi="Times New Roman" w:cs="Times New Roman"/>
          <w:sz w:val="28"/>
          <w:szCs w:val="28"/>
          <w:lang w:eastAsia="ru-RU"/>
        </w:rPr>
        <w:t>Физкультурно</w:t>
      </w:r>
      <w:proofErr w:type="spellEnd"/>
      <w:r w:rsidRPr="005236EF">
        <w:rPr>
          <w:rFonts w:ascii="Times New Roman" w:hAnsi="Times New Roman" w:cs="Times New Roman"/>
          <w:sz w:val="28"/>
          <w:szCs w:val="28"/>
          <w:lang w:eastAsia="ru-RU"/>
        </w:rPr>
        <w:t xml:space="preserve"> – оздоровительная работа проводится по следующим направлениям: закаливание, </w:t>
      </w:r>
      <w:proofErr w:type="spellStart"/>
      <w:r w:rsidRPr="005236EF">
        <w:rPr>
          <w:rFonts w:ascii="Times New Roman" w:hAnsi="Times New Roman" w:cs="Times New Roman"/>
          <w:sz w:val="28"/>
          <w:szCs w:val="28"/>
          <w:lang w:eastAsia="ru-RU"/>
        </w:rPr>
        <w:t>лечебно</w:t>
      </w:r>
      <w:proofErr w:type="spellEnd"/>
      <w:r w:rsidRPr="005236EF">
        <w:rPr>
          <w:rFonts w:ascii="Times New Roman" w:hAnsi="Times New Roman" w:cs="Times New Roman"/>
          <w:sz w:val="28"/>
          <w:szCs w:val="28"/>
          <w:lang w:eastAsia="ru-RU"/>
        </w:rPr>
        <w:t xml:space="preserve"> – профилактическая работа, </w:t>
      </w:r>
      <w:proofErr w:type="spellStart"/>
      <w:r w:rsidRPr="005236EF">
        <w:rPr>
          <w:rFonts w:ascii="Times New Roman" w:hAnsi="Times New Roman" w:cs="Times New Roman"/>
          <w:sz w:val="28"/>
          <w:szCs w:val="28"/>
          <w:lang w:eastAsia="ru-RU"/>
        </w:rPr>
        <w:t>физкультурно</w:t>
      </w:r>
      <w:proofErr w:type="spellEnd"/>
      <w:r w:rsidRPr="005236EF">
        <w:rPr>
          <w:rFonts w:ascii="Times New Roman" w:hAnsi="Times New Roman" w:cs="Times New Roman"/>
          <w:sz w:val="28"/>
          <w:szCs w:val="28"/>
          <w:lang w:eastAsia="ru-RU"/>
        </w:rPr>
        <w:t xml:space="preserve"> – оздоровительная работа. В работе с детьми педагоги используют различные формы оздоровления: фитотерапия, витаминизация, дыхательная гимнастика, утренняя гимнастика, гимнастика после сна, </w:t>
      </w:r>
      <w:proofErr w:type="spellStart"/>
      <w:r w:rsidRPr="005236EF">
        <w:rPr>
          <w:rFonts w:ascii="Times New Roman" w:hAnsi="Times New Roman" w:cs="Times New Roman"/>
          <w:sz w:val="28"/>
          <w:szCs w:val="28"/>
          <w:lang w:eastAsia="ru-RU"/>
        </w:rPr>
        <w:t>психогимнастика</w:t>
      </w:r>
      <w:proofErr w:type="spellEnd"/>
      <w:r w:rsidRPr="005236EF">
        <w:rPr>
          <w:rFonts w:ascii="Times New Roman" w:hAnsi="Times New Roman" w:cs="Times New Roman"/>
          <w:sz w:val="28"/>
          <w:szCs w:val="28"/>
          <w:lang w:eastAsia="ru-RU"/>
        </w:rPr>
        <w:t xml:space="preserve"> и др.</w:t>
      </w:r>
    </w:p>
    <w:p w14:paraId="046ACFC9" w14:textId="77777777" w:rsidR="005236EF" w:rsidRPr="005236EF" w:rsidRDefault="005236EF" w:rsidP="005236EF">
      <w:pPr>
        <w:widowControl/>
        <w:suppressAutoHyphens w:val="0"/>
        <w:autoSpaceDE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0B201AD" w14:textId="77777777" w:rsidR="005236EF" w:rsidRPr="005236EF" w:rsidRDefault="005236EF" w:rsidP="005236EF">
      <w:pPr>
        <w:widowControl/>
        <w:suppressAutoHyphens w:val="0"/>
        <w:autoSpaceDE/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236EF">
        <w:rPr>
          <w:rFonts w:ascii="Times New Roman" w:hAnsi="Times New Roman" w:cs="Times New Roman"/>
          <w:sz w:val="28"/>
          <w:szCs w:val="28"/>
          <w:lang w:eastAsia="ru-RU"/>
        </w:rPr>
        <w:t xml:space="preserve">    Приоритетным  направлением деятельности нашего учреждения в 2023– 2024 учебном году были следующие задачи:</w:t>
      </w:r>
      <w:r w:rsidRPr="005236E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17F71168" w14:textId="77777777" w:rsidR="005236EF" w:rsidRPr="005236EF" w:rsidRDefault="005236EF" w:rsidP="005236EF">
      <w:pPr>
        <w:widowControl/>
        <w:suppressAutoHyphens w:val="0"/>
        <w:autoSpaceDE/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236EF">
        <w:rPr>
          <w:rFonts w:ascii="Times New Roman" w:eastAsia="Calibri" w:hAnsi="Times New Roman" w:cs="Times New Roman"/>
          <w:sz w:val="28"/>
          <w:szCs w:val="28"/>
          <w:lang w:eastAsia="en-US"/>
        </w:rPr>
        <w:t>1. Совершенствовать работу педагогов по вопросам формирования у дошкольников нравственно-патриотического воспитания.</w:t>
      </w:r>
    </w:p>
    <w:p w14:paraId="7C638829" w14:textId="77777777" w:rsidR="005236EF" w:rsidRPr="005236EF" w:rsidRDefault="005236EF" w:rsidP="005236EF">
      <w:pPr>
        <w:widowControl/>
        <w:suppressAutoHyphens w:val="0"/>
        <w:autoSpaceDE/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236EF">
        <w:rPr>
          <w:rFonts w:ascii="Times New Roman" w:eastAsia="Calibri" w:hAnsi="Times New Roman" w:cs="Times New Roman"/>
          <w:sz w:val="28"/>
          <w:szCs w:val="28"/>
          <w:lang w:eastAsia="en-US"/>
        </w:rPr>
        <w:t>2.Повышать эффективность физического развития дошкольников через народные игры.</w:t>
      </w:r>
    </w:p>
    <w:p w14:paraId="116B94BE" w14:textId="77777777" w:rsidR="005236EF" w:rsidRPr="005236EF" w:rsidRDefault="005236EF" w:rsidP="005236EF">
      <w:pPr>
        <w:widowControl/>
        <w:suppressAutoHyphens w:val="0"/>
        <w:autoSpaceDE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236EF">
        <w:rPr>
          <w:rFonts w:ascii="Times New Roman" w:hAnsi="Times New Roman" w:cs="Times New Roman"/>
          <w:sz w:val="28"/>
          <w:szCs w:val="28"/>
          <w:lang w:eastAsia="ru-RU"/>
        </w:rPr>
        <w:t xml:space="preserve">Для решения этих задач были намечены и проведены 4 педсовета: </w:t>
      </w:r>
    </w:p>
    <w:p w14:paraId="6735FCA3" w14:textId="77777777" w:rsidR="005236EF" w:rsidRPr="005236EF" w:rsidRDefault="005236EF" w:rsidP="005236EF">
      <w:pPr>
        <w:widowControl/>
        <w:suppressAutoHyphens w:val="0"/>
        <w:autoSpaceDE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236EF">
        <w:rPr>
          <w:rFonts w:ascii="Times New Roman" w:hAnsi="Times New Roman" w:cs="Times New Roman"/>
          <w:sz w:val="28"/>
          <w:szCs w:val="28"/>
          <w:lang w:eastAsia="ru-RU"/>
        </w:rPr>
        <w:t>- первый – установочный</w:t>
      </w:r>
    </w:p>
    <w:p w14:paraId="1D29DB39" w14:textId="77777777" w:rsidR="005236EF" w:rsidRPr="005236EF" w:rsidRDefault="005236EF" w:rsidP="005236EF">
      <w:pPr>
        <w:widowControl/>
        <w:tabs>
          <w:tab w:val="left" w:pos="709"/>
        </w:tabs>
        <w:suppressAutoHyphens w:val="0"/>
        <w:autoSpaceDE/>
        <w:rPr>
          <w:rFonts w:ascii="Times New Roman" w:hAnsi="Times New Roman" w:cs="Times New Roman"/>
          <w:sz w:val="28"/>
          <w:szCs w:val="28"/>
          <w:lang w:eastAsia="ru-RU"/>
        </w:rPr>
      </w:pPr>
      <w:r w:rsidRPr="005236EF">
        <w:rPr>
          <w:rFonts w:ascii="Times New Roman" w:hAnsi="Times New Roman" w:cs="Times New Roman"/>
          <w:sz w:val="28"/>
          <w:szCs w:val="28"/>
          <w:lang w:eastAsia="ru-RU"/>
        </w:rPr>
        <w:t>- второ</w:t>
      </w:r>
      <w:proofErr w:type="gramStart"/>
      <w:r w:rsidRPr="005236EF">
        <w:rPr>
          <w:rFonts w:ascii="Times New Roman" w:hAnsi="Times New Roman" w:cs="Times New Roman"/>
          <w:sz w:val="28"/>
          <w:szCs w:val="28"/>
          <w:lang w:eastAsia="ru-RU"/>
        </w:rPr>
        <w:t>й-</w:t>
      </w:r>
      <w:proofErr w:type="gramEnd"/>
      <w:r w:rsidRPr="005236E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236EF">
        <w:rPr>
          <w:rFonts w:ascii="Times New Roman" w:eastAsia="Calibri" w:hAnsi="Times New Roman" w:cs="Times New Roman"/>
          <w:sz w:val="28"/>
          <w:szCs w:val="28"/>
          <w:lang w:eastAsia="en-US"/>
        </w:rPr>
        <w:t>«Современные подходы к организации работы по нравственно-патриотическому воспитанию дошкольников».</w:t>
      </w:r>
      <w:r w:rsidRPr="005236EF">
        <w:rPr>
          <w:rFonts w:ascii="Times New Roman" w:hAnsi="Times New Roman" w:cs="Times New Roman"/>
          <w:sz w:val="28"/>
          <w:szCs w:val="28"/>
          <w:lang w:eastAsia="ru-RU"/>
        </w:rPr>
        <w:t xml:space="preserve">  (ноябрь)</w:t>
      </w:r>
    </w:p>
    <w:p w14:paraId="69CBE3A9" w14:textId="77777777" w:rsidR="005236EF" w:rsidRPr="005236EF" w:rsidRDefault="005236EF" w:rsidP="005236EF">
      <w:pPr>
        <w:widowControl/>
        <w:tabs>
          <w:tab w:val="left" w:pos="709"/>
        </w:tabs>
        <w:suppressAutoHyphens w:val="0"/>
        <w:autoSpaceDE/>
        <w:rPr>
          <w:rFonts w:ascii="Times New Roman" w:hAnsi="Times New Roman" w:cs="Times New Roman"/>
          <w:sz w:val="28"/>
          <w:szCs w:val="28"/>
          <w:lang w:eastAsia="ru-RU"/>
        </w:rPr>
      </w:pPr>
      <w:r w:rsidRPr="005236EF">
        <w:rPr>
          <w:rFonts w:ascii="Times New Roman" w:hAnsi="Times New Roman" w:cs="Times New Roman"/>
          <w:sz w:val="28"/>
          <w:szCs w:val="28"/>
          <w:lang w:eastAsia="ru-RU"/>
        </w:rPr>
        <w:t xml:space="preserve"> – трети</w:t>
      </w:r>
      <w:proofErr w:type="gramStart"/>
      <w:r w:rsidRPr="005236EF">
        <w:rPr>
          <w:rFonts w:ascii="Times New Roman" w:hAnsi="Times New Roman" w:cs="Times New Roman"/>
          <w:sz w:val="28"/>
          <w:szCs w:val="28"/>
          <w:lang w:eastAsia="ru-RU"/>
        </w:rPr>
        <w:t>й-</w:t>
      </w:r>
      <w:proofErr w:type="gramEnd"/>
      <w:r w:rsidRPr="005236EF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r w:rsidRPr="005236EF">
        <w:rPr>
          <w:rFonts w:ascii="Times New Roman" w:eastAsia="Calibri" w:hAnsi="Times New Roman" w:cs="Times New Roman"/>
          <w:sz w:val="28"/>
          <w:szCs w:val="28"/>
          <w:lang w:eastAsia="en-US"/>
        </w:rPr>
        <w:t>Развитие физических качеств детей с применением народных игр</w:t>
      </w:r>
      <w:r w:rsidRPr="005236EF">
        <w:rPr>
          <w:rFonts w:ascii="Times New Roman" w:hAnsi="Times New Roman" w:cs="Times New Roman"/>
          <w:sz w:val="28"/>
          <w:szCs w:val="28"/>
          <w:lang w:eastAsia="ru-RU"/>
        </w:rPr>
        <w:t>» (февраль)</w:t>
      </w:r>
    </w:p>
    <w:p w14:paraId="4DE9AEF3" w14:textId="77777777" w:rsidR="005236EF" w:rsidRPr="005236EF" w:rsidRDefault="005236EF" w:rsidP="005236EF">
      <w:pPr>
        <w:widowControl/>
        <w:suppressAutoHyphens w:val="0"/>
        <w:autoSpaceDE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236EF">
        <w:rPr>
          <w:rFonts w:ascii="Times New Roman" w:hAnsi="Times New Roman" w:cs="Times New Roman"/>
          <w:sz w:val="28"/>
          <w:szCs w:val="28"/>
          <w:lang w:eastAsia="ru-RU"/>
        </w:rPr>
        <w:t xml:space="preserve"> - четверты</w:t>
      </w:r>
      <w:proofErr w:type="gramStart"/>
      <w:r w:rsidRPr="005236EF">
        <w:rPr>
          <w:rFonts w:ascii="Times New Roman" w:hAnsi="Times New Roman" w:cs="Times New Roman"/>
          <w:sz w:val="28"/>
          <w:szCs w:val="28"/>
          <w:lang w:eastAsia="ru-RU"/>
        </w:rPr>
        <w:t>й-</w:t>
      </w:r>
      <w:proofErr w:type="gramEnd"/>
      <w:r w:rsidRPr="005236EF">
        <w:rPr>
          <w:rFonts w:ascii="Times New Roman" w:hAnsi="Times New Roman" w:cs="Times New Roman"/>
          <w:sz w:val="28"/>
          <w:szCs w:val="28"/>
          <w:lang w:eastAsia="ru-RU"/>
        </w:rPr>
        <w:t xml:space="preserve"> итоговый.</w:t>
      </w:r>
    </w:p>
    <w:p w14:paraId="18E970FA" w14:textId="77777777" w:rsidR="005236EF" w:rsidRPr="005236EF" w:rsidRDefault="005236EF" w:rsidP="005236EF">
      <w:pPr>
        <w:widowControl/>
        <w:tabs>
          <w:tab w:val="left" w:pos="142"/>
          <w:tab w:val="left" w:pos="567"/>
          <w:tab w:val="left" w:pos="993"/>
        </w:tabs>
        <w:suppressAutoHyphens w:val="0"/>
        <w:autoSpaceDE/>
        <w:rPr>
          <w:rFonts w:ascii="Times New Roman" w:hAnsi="Times New Roman" w:cs="Times New Roman"/>
          <w:sz w:val="28"/>
          <w:szCs w:val="28"/>
          <w:lang w:eastAsia="ru-RU"/>
        </w:rPr>
      </w:pPr>
      <w:r w:rsidRPr="005236EF">
        <w:rPr>
          <w:rFonts w:ascii="Times New Roman" w:hAnsi="Times New Roman" w:cs="Times New Roman"/>
          <w:sz w:val="28"/>
          <w:szCs w:val="28"/>
          <w:lang w:eastAsia="ru-RU"/>
        </w:rPr>
        <w:t xml:space="preserve">На каждом педагогическом совете были приняты решения к выполнению намеченных задач. В учебном году также проведены консультации, семинар – практикум по теме задач годового плана; тематические контроли. </w:t>
      </w:r>
    </w:p>
    <w:p w14:paraId="4E9FF259" w14:textId="77777777" w:rsidR="005236EF" w:rsidRPr="005236EF" w:rsidRDefault="005236EF" w:rsidP="005236EF">
      <w:pPr>
        <w:widowControl/>
        <w:tabs>
          <w:tab w:val="left" w:pos="142"/>
          <w:tab w:val="left" w:pos="567"/>
          <w:tab w:val="left" w:pos="993"/>
        </w:tabs>
        <w:suppressAutoHyphens w:val="0"/>
        <w:autoSpaceDE/>
        <w:rPr>
          <w:rFonts w:ascii="Times New Roman" w:hAnsi="Times New Roman" w:cs="Times New Roman"/>
          <w:sz w:val="28"/>
          <w:szCs w:val="28"/>
          <w:lang w:eastAsia="ru-RU"/>
        </w:rPr>
      </w:pPr>
      <w:r w:rsidRPr="005236EF">
        <w:rPr>
          <w:rFonts w:ascii="Times New Roman" w:hAnsi="Times New Roman" w:cs="Times New Roman"/>
          <w:sz w:val="28"/>
          <w:szCs w:val="28"/>
          <w:lang w:eastAsia="ru-RU"/>
        </w:rPr>
        <w:t xml:space="preserve">К каждому педсовету проводилась предварительная работа, это консультации – </w:t>
      </w:r>
    </w:p>
    <w:p w14:paraId="69211DC4" w14:textId="77777777" w:rsidR="005236EF" w:rsidRPr="005236EF" w:rsidRDefault="005236EF" w:rsidP="005236EF">
      <w:pPr>
        <w:widowControl/>
        <w:tabs>
          <w:tab w:val="left" w:pos="142"/>
          <w:tab w:val="left" w:pos="567"/>
          <w:tab w:val="left" w:pos="993"/>
        </w:tabs>
        <w:suppressAutoHyphens w:val="0"/>
        <w:autoSpaceDE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67FD573" w14:textId="77777777" w:rsidR="005236EF" w:rsidRPr="005236EF" w:rsidRDefault="005236EF" w:rsidP="005236EF">
      <w:pPr>
        <w:widowControl/>
        <w:tabs>
          <w:tab w:val="left" w:pos="142"/>
          <w:tab w:val="left" w:pos="567"/>
          <w:tab w:val="left" w:pos="993"/>
        </w:tabs>
        <w:suppressAutoHyphens w:val="0"/>
        <w:autoSpaceDE/>
        <w:rPr>
          <w:rFonts w:ascii="Times New Roman" w:hAnsi="Times New Roman" w:cs="Times New Roman"/>
          <w:sz w:val="28"/>
          <w:szCs w:val="28"/>
          <w:lang w:eastAsia="ru-RU"/>
        </w:rPr>
      </w:pPr>
      <w:r w:rsidRPr="005236EF">
        <w:rPr>
          <w:rFonts w:ascii="Times New Roman" w:hAnsi="Times New Roman" w:cs="Times New Roman"/>
          <w:sz w:val="28"/>
          <w:szCs w:val="28"/>
          <w:lang w:eastAsia="ru-RU"/>
        </w:rPr>
        <w:t>1. Современные формы работы по нравственно-патриотическому воспитанию.</w:t>
      </w:r>
    </w:p>
    <w:p w14:paraId="612C702C" w14:textId="77777777" w:rsidR="005236EF" w:rsidRPr="005236EF" w:rsidRDefault="005236EF" w:rsidP="005236EF">
      <w:pPr>
        <w:widowControl/>
        <w:tabs>
          <w:tab w:val="left" w:pos="142"/>
          <w:tab w:val="left" w:pos="567"/>
          <w:tab w:val="left" w:pos="993"/>
        </w:tabs>
        <w:suppressAutoHyphens w:val="0"/>
        <w:autoSpaceDE/>
        <w:rPr>
          <w:rFonts w:ascii="Times New Roman" w:hAnsi="Times New Roman" w:cs="Times New Roman"/>
          <w:sz w:val="28"/>
          <w:szCs w:val="28"/>
          <w:lang w:eastAsia="ru-RU"/>
        </w:rPr>
      </w:pPr>
      <w:r w:rsidRPr="005236E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2. Организация физкультурных мероприятий с использованием патриотического воспитания.</w:t>
      </w:r>
      <w:r w:rsidRPr="005236EF">
        <w:rPr>
          <w:rFonts w:ascii="Times New Roman" w:hAnsi="Times New Roman" w:cs="Times New Roman"/>
          <w:sz w:val="28"/>
          <w:szCs w:val="28"/>
          <w:lang w:eastAsia="ru-RU"/>
        </w:rPr>
        <w:br/>
        <w:t>3.  Картотека физкультурных мероприятий с использованием патриотического воспитания.</w:t>
      </w:r>
    </w:p>
    <w:p w14:paraId="00D82832" w14:textId="77777777" w:rsidR="005236EF" w:rsidRPr="005236EF" w:rsidRDefault="005236EF" w:rsidP="005236EF">
      <w:pPr>
        <w:widowControl/>
        <w:tabs>
          <w:tab w:val="left" w:pos="142"/>
          <w:tab w:val="left" w:pos="567"/>
          <w:tab w:val="left" w:pos="993"/>
        </w:tabs>
        <w:suppressAutoHyphens w:val="0"/>
        <w:autoSpaceDE/>
        <w:rPr>
          <w:rFonts w:ascii="Times New Roman" w:hAnsi="Times New Roman" w:cs="Times New Roman"/>
          <w:sz w:val="28"/>
          <w:szCs w:val="28"/>
          <w:lang w:eastAsia="ru-RU"/>
        </w:rPr>
      </w:pPr>
      <w:r w:rsidRPr="005236EF">
        <w:rPr>
          <w:rFonts w:ascii="Times New Roman" w:hAnsi="Times New Roman" w:cs="Times New Roman"/>
          <w:sz w:val="28"/>
          <w:szCs w:val="28"/>
          <w:lang w:eastAsia="ru-RU"/>
        </w:rPr>
        <w:t>4. Картотека народных игр.</w:t>
      </w:r>
    </w:p>
    <w:p w14:paraId="7F8AC254" w14:textId="77777777" w:rsidR="005236EF" w:rsidRPr="005236EF" w:rsidRDefault="005236EF" w:rsidP="005236EF">
      <w:pPr>
        <w:widowControl/>
        <w:tabs>
          <w:tab w:val="left" w:pos="142"/>
          <w:tab w:val="left" w:pos="567"/>
          <w:tab w:val="left" w:pos="993"/>
        </w:tabs>
        <w:suppressAutoHyphens w:val="0"/>
        <w:autoSpaceDE/>
        <w:rPr>
          <w:rFonts w:ascii="Times New Roman" w:hAnsi="Times New Roman" w:cs="Times New Roman"/>
          <w:sz w:val="28"/>
          <w:szCs w:val="28"/>
          <w:lang w:eastAsia="ru-RU"/>
        </w:rPr>
      </w:pPr>
      <w:r w:rsidRPr="005236EF">
        <w:rPr>
          <w:rFonts w:ascii="Times New Roman" w:hAnsi="Times New Roman" w:cs="Times New Roman"/>
          <w:sz w:val="28"/>
          <w:szCs w:val="28"/>
          <w:lang w:eastAsia="ru-RU"/>
        </w:rPr>
        <w:t>5. Работа с родителями при проведении совместных мероприятий.</w:t>
      </w:r>
    </w:p>
    <w:p w14:paraId="094E0B41" w14:textId="77777777" w:rsidR="005236EF" w:rsidRPr="005236EF" w:rsidRDefault="005236EF" w:rsidP="005236EF">
      <w:pPr>
        <w:widowControl/>
        <w:suppressAutoHyphens w:val="0"/>
        <w:autoSpaceDE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236EF">
        <w:rPr>
          <w:rFonts w:ascii="Times New Roman" w:hAnsi="Times New Roman" w:cs="Times New Roman"/>
          <w:sz w:val="28"/>
          <w:szCs w:val="28"/>
          <w:lang w:eastAsia="ru-RU"/>
        </w:rPr>
        <w:t>Консультация по аттестации, анализ заболеваемости,  анализ коррекционной работы с детьми инструктора по физической культуре и инструктора по плаванию и другие.</w:t>
      </w:r>
    </w:p>
    <w:p w14:paraId="12126980" w14:textId="77777777" w:rsidR="005236EF" w:rsidRPr="005236EF" w:rsidRDefault="005236EF" w:rsidP="005236EF">
      <w:pPr>
        <w:widowControl/>
        <w:suppressAutoHyphens w:val="0"/>
        <w:autoSpaceDE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236EF">
        <w:rPr>
          <w:rFonts w:ascii="Times New Roman" w:hAnsi="Times New Roman" w:cs="Times New Roman"/>
          <w:sz w:val="28"/>
          <w:szCs w:val="28"/>
          <w:lang w:eastAsia="ru-RU"/>
        </w:rPr>
        <w:t xml:space="preserve">При работе над первой задачей годового плана проводилась следующая работа: </w:t>
      </w:r>
    </w:p>
    <w:p w14:paraId="6765FF68" w14:textId="77777777" w:rsidR="005236EF" w:rsidRPr="005236EF" w:rsidRDefault="005236EF" w:rsidP="005236EF">
      <w:pPr>
        <w:widowControl/>
        <w:suppressAutoHyphens w:val="0"/>
        <w:autoSpaceDE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236EF">
        <w:rPr>
          <w:rFonts w:ascii="Times New Roman" w:hAnsi="Times New Roman" w:cs="Times New Roman"/>
          <w:sz w:val="28"/>
          <w:szCs w:val="28"/>
          <w:lang w:eastAsia="ru-RU"/>
        </w:rPr>
        <w:t>консультации для воспитателей на тему:</w:t>
      </w:r>
    </w:p>
    <w:p w14:paraId="4F04238E" w14:textId="77777777" w:rsidR="005236EF" w:rsidRPr="005236EF" w:rsidRDefault="005236EF" w:rsidP="005236EF">
      <w:pPr>
        <w:widowControl/>
        <w:tabs>
          <w:tab w:val="left" w:pos="142"/>
          <w:tab w:val="left" w:pos="567"/>
          <w:tab w:val="left" w:pos="993"/>
        </w:tabs>
        <w:suppressAutoHyphens w:val="0"/>
        <w:autoSpaceDE/>
        <w:rPr>
          <w:rFonts w:ascii="Times New Roman" w:hAnsi="Times New Roman" w:cs="Times New Roman"/>
          <w:sz w:val="28"/>
          <w:szCs w:val="28"/>
          <w:lang w:eastAsia="ru-RU"/>
        </w:rPr>
      </w:pPr>
      <w:r w:rsidRPr="005236EF">
        <w:rPr>
          <w:rFonts w:ascii="Times New Roman" w:hAnsi="Times New Roman" w:cs="Times New Roman"/>
          <w:sz w:val="28"/>
          <w:szCs w:val="28"/>
          <w:lang w:eastAsia="ru-RU"/>
        </w:rPr>
        <w:t xml:space="preserve"> Современные формы работы по нравственно-патриотическому воспитанию</w:t>
      </w:r>
    </w:p>
    <w:p w14:paraId="6CD4D234" w14:textId="77777777" w:rsidR="005236EF" w:rsidRPr="005236EF" w:rsidRDefault="005236EF" w:rsidP="005236EF">
      <w:pPr>
        <w:widowControl/>
        <w:tabs>
          <w:tab w:val="left" w:pos="142"/>
          <w:tab w:val="left" w:pos="567"/>
          <w:tab w:val="left" w:pos="993"/>
        </w:tabs>
        <w:suppressAutoHyphens w:val="0"/>
        <w:autoSpaceDE/>
        <w:rPr>
          <w:rFonts w:ascii="Times New Roman" w:hAnsi="Times New Roman" w:cs="Times New Roman"/>
          <w:sz w:val="28"/>
          <w:szCs w:val="28"/>
          <w:lang w:eastAsia="ru-RU"/>
        </w:rPr>
      </w:pPr>
      <w:r w:rsidRPr="005236EF">
        <w:rPr>
          <w:rFonts w:ascii="Times New Roman" w:hAnsi="Times New Roman" w:cs="Times New Roman"/>
          <w:sz w:val="28"/>
          <w:szCs w:val="28"/>
          <w:lang w:eastAsia="ru-RU"/>
        </w:rPr>
        <w:t>Проведен педагогический совет, на котором обсуждали следующие вопросы:</w:t>
      </w:r>
      <w:r w:rsidRPr="005236E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3B910A01" w14:textId="77777777" w:rsidR="005236EF" w:rsidRPr="005236EF" w:rsidRDefault="005236EF" w:rsidP="005236EF">
      <w:pPr>
        <w:widowControl/>
        <w:tabs>
          <w:tab w:val="left" w:pos="142"/>
          <w:tab w:val="left" w:pos="567"/>
          <w:tab w:val="left" w:pos="993"/>
        </w:tabs>
        <w:suppressAutoHyphens w:val="0"/>
        <w:autoSpaceDE/>
        <w:rPr>
          <w:rFonts w:ascii="Times New Roman" w:hAnsi="Times New Roman" w:cs="Times New Roman"/>
          <w:sz w:val="28"/>
          <w:szCs w:val="28"/>
          <w:lang w:eastAsia="ru-RU"/>
        </w:rPr>
      </w:pPr>
      <w:r w:rsidRPr="005236EF">
        <w:rPr>
          <w:rFonts w:ascii="Times New Roman" w:hAnsi="Times New Roman" w:cs="Times New Roman"/>
          <w:sz w:val="28"/>
          <w:szCs w:val="28"/>
          <w:lang w:eastAsia="ru-RU"/>
        </w:rPr>
        <w:t>1.Патриотическое воспитание дошкольников в современных условиях ДОУ.</w:t>
      </w:r>
    </w:p>
    <w:p w14:paraId="46399E9B" w14:textId="77777777" w:rsidR="005236EF" w:rsidRPr="005236EF" w:rsidRDefault="005236EF" w:rsidP="005236EF">
      <w:pPr>
        <w:widowControl/>
        <w:tabs>
          <w:tab w:val="left" w:pos="142"/>
          <w:tab w:val="left" w:pos="567"/>
          <w:tab w:val="left" w:pos="993"/>
        </w:tabs>
        <w:suppressAutoHyphens w:val="0"/>
        <w:autoSpaceDE/>
        <w:rPr>
          <w:rFonts w:ascii="Times New Roman" w:hAnsi="Times New Roman" w:cs="Times New Roman"/>
          <w:sz w:val="28"/>
          <w:szCs w:val="28"/>
          <w:lang w:eastAsia="ru-RU"/>
        </w:rPr>
      </w:pPr>
      <w:r w:rsidRPr="005236EF">
        <w:rPr>
          <w:rFonts w:ascii="Times New Roman" w:hAnsi="Times New Roman" w:cs="Times New Roman"/>
          <w:sz w:val="28"/>
          <w:szCs w:val="28"/>
          <w:lang w:eastAsia="ru-RU"/>
        </w:rPr>
        <w:t>2. «Маленькие открытия»: презентация педагогических находок. Опыт работы.</w:t>
      </w:r>
    </w:p>
    <w:p w14:paraId="2B867CC6" w14:textId="77777777" w:rsidR="005236EF" w:rsidRPr="005236EF" w:rsidRDefault="005236EF" w:rsidP="005236EF">
      <w:pPr>
        <w:widowControl/>
        <w:tabs>
          <w:tab w:val="left" w:pos="947"/>
        </w:tabs>
        <w:suppressAutoHyphens w:val="0"/>
        <w:autoSpaceDE/>
        <w:rPr>
          <w:rFonts w:ascii="Times New Roman" w:hAnsi="Times New Roman" w:cs="Times New Roman"/>
          <w:sz w:val="28"/>
          <w:szCs w:val="28"/>
          <w:lang w:eastAsia="ru-RU"/>
        </w:rPr>
      </w:pPr>
      <w:r w:rsidRPr="005236EF">
        <w:rPr>
          <w:rFonts w:ascii="Times New Roman" w:hAnsi="Times New Roman" w:cs="Times New Roman"/>
          <w:sz w:val="28"/>
          <w:szCs w:val="28"/>
          <w:lang w:eastAsia="ru-RU"/>
        </w:rPr>
        <w:t xml:space="preserve">3.Создание условий для организации нравственно-патриотического воспитания. </w:t>
      </w:r>
    </w:p>
    <w:p w14:paraId="616D70F3" w14:textId="77777777" w:rsidR="005236EF" w:rsidRPr="005236EF" w:rsidRDefault="005236EF" w:rsidP="005236EF">
      <w:pPr>
        <w:widowControl/>
        <w:tabs>
          <w:tab w:val="left" w:pos="947"/>
        </w:tabs>
        <w:suppressAutoHyphens w:val="0"/>
        <w:autoSpaceDE/>
        <w:rPr>
          <w:rFonts w:ascii="Times New Roman" w:hAnsi="Times New Roman" w:cs="Times New Roman"/>
          <w:sz w:val="28"/>
          <w:szCs w:val="28"/>
          <w:lang w:eastAsia="ru-RU"/>
        </w:rPr>
      </w:pPr>
      <w:r w:rsidRPr="005236EF">
        <w:rPr>
          <w:rFonts w:ascii="Times New Roman" w:hAnsi="Times New Roman" w:cs="Times New Roman"/>
          <w:sz w:val="28"/>
          <w:szCs w:val="28"/>
          <w:lang w:eastAsia="ru-RU"/>
        </w:rPr>
        <w:t>(Итог тематического контроля)</w:t>
      </w:r>
    </w:p>
    <w:p w14:paraId="3E92FCE2" w14:textId="77777777" w:rsidR="005236EF" w:rsidRPr="005236EF" w:rsidRDefault="005236EF" w:rsidP="005236EF">
      <w:pPr>
        <w:widowControl/>
        <w:suppressAutoHyphens w:val="0"/>
        <w:autoSpaceDE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7FC4571" w14:textId="77777777" w:rsidR="005236EF" w:rsidRPr="005236EF" w:rsidRDefault="005236EF" w:rsidP="005236EF">
      <w:pPr>
        <w:widowControl/>
        <w:suppressAutoHyphens w:val="0"/>
        <w:autoSpaceDE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236EF">
        <w:rPr>
          <w:rFonts w:ascii="Times New Roman" w:hAnsi="Times New Roman" w:cs="Times New Roman"/>
          <w:sz w:val="28"/>
          <w:szCs w:val="28"/>
          <w:lang w:eastAsia="ru-RU"/>
        </w:rPr>
        <w:t xml:space="preserve">  При работе над второй задачей годового плана проводилась следующая работа:</w:t>
      </w:r>
    </w:p>
    <w:p w14:paraId="1400C3A4" w14:textId="77777777" w:rsidR="005236EF" w:rsidRPr="005236EF" w:rsidRDefault="005236EF" w:rsidP="005236EF">
      <w:pPr>
        <w:widowControl/>
        <w:suppressAutoHyphens w:val="0"/>
        <w:autoSpaceDE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236EF">
        <w:rPr>
          <w:rFonts w:ascii="Times New Roman" w:hAnsi="Times New Roman" w:cs="Times New Roman"/>
          <w:sz w:val="28"/>
          <w:szCs w:val="28"/>
          <w:lang w:eastAsia="ru-RU"/>
        </w:rPr>
        <w:t xml:space="preserve"> Консультации для воспитателей на тему: </w:t>
      </w:r>
    </w:p>
    <w:p w14:paraId="7C5E17E8" w14:textId="77777777" w:rsidR="005236EF" w:rsidRPr="005236EF" w:rsidRDefault="005236EF" w:rsidP="005236EF">
      <w:pPr>
        <w:widowControl/>
        <w:suppressAutoHyphens w:val="0"/>
        <w:autoSpaceDE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236EF">
        <w:rPr>
          <w:rFonts w:ascii="Times New Roman" w:hAnsi="Times New Roman" w:cs="Times New Roman"/>
          <w:sz w:val="28"/>
          <w:szCs w:val="28"/>
          <w:lang w:eastAsia="ru-RU"/>
        </w:rPr>
        <w:t xml:space="preserve">Организация физкультурных мероприятий с использованием патриотического воспитания. </w:t>
      </w:r>
    </w:p>
    <w:p w14:paraId="40C81B5D" w14:textId="77777777" w:rsidR="005236EF" w:rsidRPr="005236EF" w:rsidRDefault="005236EF" w:rsidP="005236EF">
      <w:pPr>
        <w:widowControl/>
        <w:suppressAutoHyphens w:val="0"/>
        <w:autoSpaceDE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236EF">
        <w:rPr>
          <w:rFonts w:ascii="Times New Roman" w:hAnsi="Times New Roman" w:cs="Times New Roman"/>
          <w:sz w:val="28"/>
          <w:szCs w:val="28"/>
          <w:lang w:eastAsia="ru-RU"/>
        </w:rPr>
        <w:t>Картотека физкультурных мероприятий с использованием патриотического воспитания.</w:t>
      </w:r>
    </w:p>
    <w:p w14:paraId="57CE90D5" w14:textId="77777777" w:rsidR="005236EF" w:rsidRPr="005236EF" w:rsidRDefault="005236EF" w:rsidP="005236EF">
      <w:pPr>
        <w:widowControl/>
        <w:suppressAutoHyphens w:val="0"/>
        <w:autoSpaceDE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236EF">
        <w:rPr>
          <w:rFonts w:ascii="Times New Roman" w:hAnsi="Times New Roman" w:cs="Times New Roman"/>
          <w:sz w:val="28"/>
          <w:szCs w:val="28"/>
          <w:lang w:eastAsia="ru-RU"/>
        </w:rPr>
        <w:t>Проведен  педагогический совет,  на котором обсуждали следующие вопросы:</w:t>
      </w:r>
      <w:r w:rsidRPr="005236E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2A971140" w14:textId="77777777" w:rsidR="005236EF" w:rsidRPr="005236EF" w:rsidRDefault="005236EF" w:rsidP="005236EF">
      <w:pPr>
        <w:widowControl/>
        <w:suppressAutoHyphens w:val="0"/>
        <w:autoSpaceDE/>
        <w:rPr>
          <w:rFonts w:ascii="Times New Roman" w:hAnsi="Times New Roman" w:cs="Times New Roman"/>
          <w:sz w:val="28"/>
          <w:szCs w:val="28"/>
          <w:lang w:eastAsia="ru-RU"/>
        </w:rPr>
      </w:pPr>
      <w:r w:rsidRPr="005236EF">
        <w:rPr>
          <w:rFonts w:ascii="Times New Roman" w:hAnsi="Times New Roman" w:cs="Times New Roman"/>
          <w:sz w:val="28"/>
          <w:szCs w:val="28"/>
          <w:lang w:eastAsia="ru-RU"/>
        </w:rPr>
        <w:t>1.Использование физкультурного оборудования для развития физических качеств детей дошкольного возраста с использованием народных игр.</w:t>
      </w:r>
      <w:r w:rsidRPr="005236EF">
        <w:rPr>
          <w:rFonts w:ascii="Times New Roman" w:hAnsi="Times New Roman" w:cs="Times New Roman"/>
          <w:sz w:val="28"/>
          <w:szCs w:val="28"/>
          <w:lang w:eastAsia="ru-RU"/>
        </w:rPr>
        <w:br/>
        <w:t>2.Выступление воспитателей всех возрастных групп. Организация и проведение народных игр в свободное время. Делимся опытом.</w:t>
      </w:r>
    </w:p>
    <w:p w14:paraId="007D7DE0" w14:textId="77777777" w:rsidR="005236EF" w:rsidRPr="005236EF" w:rsidRDefault="005236EF" w:rsidP="005236EF">
      <w:pPr>
        <w:widowControl/>
        <w:suppressAutoHyphens w:val="0"/>
        <w:autoSpaceDE/>
        <w:rPr>
          <w:rFonts w:ascii="Times New Roman" w:hAnsi="Times New Roman" w:cs="Times New Roman"/>
          <w:sz w:val="28"/>
          <w:szCs w:val="28"/>
          <w:lang w:eastAsia="ru-RU"/>
        </w:rPr>
      </w:pPr>
      <w:r w:rsidRPr="005236EF">
        <w:rPr>
          <w:rFonts w:ascii="Times New Roman" w:hAnsi="Times New Roman" w:cs="Times New Roman"/>
          <w:sz w:val="28"/>
          <w:szCs w:val="28"/>
          <w:lang w:eastAsia="ru-RU"/>
        </w:rPr>
        <w:t>3. Создание условий для проведения народных игр в течение дня и на прогулке.</w:t>
      </w:r>
    </w:p>
    <w:p w14:paraId="6952A1A3" w14:textId="77777777" w:rsidR="005236EF" w:rsidRPr="005236EF" w:rsidRDefault="005236EF" w:rsidP="005236EF">
      <w:pPr>
        <w:widowControl/>
        <w:suppressAutoHyphens w:val="0"/>
        <w:autoSpaceDE/>
        <w:rPr>
          <w:rFonts w:ascii="Times New Roman" w:hAnsi="Times New Roman" w:cs="Times New Roman"/>
          <w:sz w:val="28"/>
          <w:szCs w:val="28"/>
          <w:lang w:eastAsia="ru-RU"/>
        </w:rPr>
      </w:pPr>
      <w:r w:rsidRPr="005236EF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</w:t>
      </w:r>
    </w:p>
    <w:p w14:paraId="220FCAF3" w14:textId="77777777" w:rsidR="005236EF" w:rsidRPr="005236EF" w:rsidRDefault="005236EF" w:rsidP="005236EF">
      <w:pPr>
        <w:widowControl/>
        <w:suppressAutoHyphens w:val="0"/>
        <w:autoSpaceDE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236EF">
        <w:rPr>
          <w:rFonts w:ascii="Times New Roman" w:hAnsi="Times New Roman" w:cs="Times New Roman"/>
          <w:sz w:val="28"/>
          <w:szCs w:val="28"/>
          <w:lang w:eastAsia="ru-RU"/>
        </w:rPr>
        <w:t xml:space="preserve">    Анализ выполнения программы по направлениям показал, что программа воспитания и обучения в детском саду выполнена на 83%</w:t>
      </w:r>
    </w:p>
    <w:tbl>
      <w:tblPr>
        <w:tblW w:w="78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27"/>
        <w:gridCol w:w="2835"/>
      </w:tblGrid>
      <w:tr w:rsidR="005236EF" w:rsidRPr="005236EF" w14:paraId="7A3E5518" w14:textId="77777777" w:rsidTr="00BC264B">
        <w:trPr>
          <w:trHeight w:val="726"/>
        </w:trPr>
        <w:tc>
          <w:tcPr>
            <w:tcW w:w="5027" w:type="dxa"/>
          </w:tcPr>
          <w:p w14:paraId="52E99E53" w14:textId="77777777" w:rsidR="005236EF" w:rsidRPr="005236EF" w:rsidRDefault="005236EF" w:rsidP="005236EF">
            <w:pPr>
              <w:widowControl/>
              <w:suppressAutoHyphens w:val="0"/>
              <w:autoSpaceDE/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236E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Разделы программы</w:t>
            </w:r>
          </w:p>
        </w:tc>
        <w:tc>
          <w:tcPr>
            <w:tcW w:w="2835" w:type="dxa"/>
          </w:tcPr>
          <w:p w14:paraId="676BAC05" w14:textId="77777777" w:rsidR="005236EF" w:rsidRPr="005236EF" w:rsidRDefault="005236EF" w:rsidP="005236EF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236E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2023-2024</w:t>
            </w:r>
          </w:p>
          <w:p w14:paraId="28B31BCD" w14:textId="77777777" w:rsidR="005236EF" w:rsidRPr="005236EF" w:rsidRDefault="005236EF" w:rsidP="005236EF">
            <w:pPr>
              <w:widowControl/>
              <w:suppressAutoHyphens w:val="0"/>
              <w:autoSpaceDE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236E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учебный год</w:t>
            </w:r>
          </w:p>
        </w:tc>
      </w:tr>
      <w:tr w:rsidR="005236EF" w:rsidRPr="005236EF" w14:paraId="50C770FB" w14:textId="77777777" w:rsidTr="00BC264B">
        <w:tc>
          <w:tcPr>
            <w:tcW w:w="5027" w:type="dxa"/>
          </w:tcPr>
          <w:p w14:paraId="445380D1" w14:textId="77777777" w:rsidR="005236EF" w:rsidRPr="005236EF" w:rsidRDefault="005236EF" w:rsidP="005236EF">
            <w:pPr>
              <w:widowControl/>
              <w:suppressAutoHyphens w:val="0"/>
              <w:autoSpaceDE/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236E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Познавательное развитие</w:t>
            </w:r>
          </w:p>
        </w:tc>
        <w:tc>
          <w:tcPr>
            <w:tcW w:w="2835" w:type="dxa"/>
          </w:tcPr>
          <w:p w14:paraId="52819895" w14:textId="77777777" w:rsidR="005236EF" w:rsidRPr="005236EF" w:rsidRDefault="005236EF" w:rsidP="005236EF">
            <w:pPr>
              <w:widowControl/>
              <w:suppressAutoHyphens w:val="0"/>
              <w:autoSpaceDE/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236E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86%</w:t>
            </w:r>
          </w:p>
        </w:tc>
      </w:tr>
      <w:tr w:rsidR="005236EF" w:rsidRPr="005236EF" w14:paraId="41F60740" w14:textId="77777777" w:rsidTr="00BC264B">
        <w:tc>
          <w:tcPr>
            <w:tcW w:w="5027" w:type="dxa"/>
          </w:tcPr>
          <w:p w14:paraId="0E4639C2" w14:textId="77777777" w:rsidR="005236EF" w:rsidRPr="005236EF" w:rsidRDefault="005236EF" w:rsidP="005236EF">
            <w:pPr>
              <w:widowControl/>
              <w:suppressAutoHyphens w:val="0"/>
              <w:autoSpaceDE/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236E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Речевое развитие</w:t>
            </w:r>
          </w:p>
        </w:tc>
        <w:tc>
          <w:tcPr>
            <w:tcW w:w="2835" w:type="dxa"/>
          </w:tcPr>
          <w:p w14:paraId="37228285" w14:textId="77777777" w:rsidR="005236EF" w:rsidRPr="005236EF" w:rsidRDefault="005236EF" w:rsidP="005236EF">
            <w:pPr>
              <w:widowControl/>
              <w:suppressAutoHyphens w:val="0"/>
              <w:autoSpaceDE/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236E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79%</w:t>
            </w:r>
          </w:p>
        </w:tc>
      </w:tr>
      <w:tr w:rsidR="005236EF" w:rsidRPr="005236EF" w14:paraId="58E7D42B" w14:textId="77777777" w:rsidTr="00BC264B">
        <w:tc>
          <w:tcPr>
            <w:tcW w:w="5027" w:type="dxa"/>
          </w:tcPr>
          <w:p w14:paraId="16810169" w14:textId="77777777" w:rsidR="005236EF" w:rsidRPr="005236EF" w:rsidRDefault="005236EF" w:rsidP="005236EF">
            <w:pPr>
              <w:widowControl/>
              <w:suppressAutoHyphens w:val="0"/>
              <w:autoSpaceDE/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236E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Художественно-эстетическое развитие</w:t>
            </w:r>
          </w:p>
        </w:tc>
        <w:tc>
          <w:tcPr>
            <w:tcW w:w="2835" w:type="dxa"/>
          </w:tcPr>
          <w:p w14:paraId="6E1FE6D8" w14:textId="77777777" w:rsidR="005236EF" w:rsidRPr="005236EF" w:rsidRDefault="005236EF" w:rsidP="005236EF">
            <w:pPr>
              <w:widowControl/>
              <w:suppressAutoHyphens w:val="0"/>
              <w:autoSpaceDE/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236E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81%</w:t>
            </w:r>
          </w:p>
        </w:tc>
      </w:tr>
      <w:tr w:rsidR="005236EF" w:rsidRPr="005236EF" w14:paraId="2EE4C8A8" w14:textId="77777777" w:rsidTr="00BC264B">
        <w:tc>
          <w:tcPr>
            <w:tcW w:w="5027" w:type="dxa"/>
          </w:tcPr>
          <w:p w14:paraId="50C35E72" w14:textId="77777777" w:rsidR="005236EF" w:rsidRPr="005236EF" w:rsidRDefault="005236EF" w:rsidP="005236EF">
            <w:pPr>
              <w:widowControl/>
              <w:suppressAutoHyphens w:val="0"/>
              <w:autoSpaceDE/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236E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Физическое развитие</w:t>
            </w:r>
          </w:p>
        </w:tc>
        <w:tc>
          <w:tcPr>
            <w:tcW w:w="2835" w:type="dxa"/>
          </w:tcPr>
          <w:p w14:paraId="720B19AC" w14:textId="77777777" w:rsidR="005236EF" w:rsidRPr="005236EF" w:rsidRDefault="005236EF" w:rsidP="005236EF">
            <w:pPr>
              <w:widowControl/>
              <w:suppressAutoHyphens w:val="0"/>
              <w:autoSpaceDE/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236E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79%</w:t>
            </w:r>
          </w:p>
        </w:tc>
      </w:tr>
      <w:tr w:rsidR="005236EF" w:rsidRPr="005236EF" w14:paraId="06E5DC6E" w14:textId="77777777" w:rsidTr="00BC264B">
        <w:tc>
          <w:tcPr>
            <w:tcW w:w="5027" w:type="dxa"/>
          </w:tcPr>
          <w:p w14:paraId="19F2A189" w14:textId="77777777" w:rsidR="005236EF" w:rsidRPr="005236EF" w:rsidRDefault="005236EF" w:rsidP="005236EF">
            <w:pPr>
              <w:widowControl/>
              <w:suppressAutoHyphens w:val="0"/>
              <w:autoSpaceDE/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236E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Социально-коммуникативное развитие</w:t>
            </w:r>
          </w:p>
        </w:tc>
        <w:tc>
          <w:tcPr>
            <w:tcW w:w="2835" w:type="dxa"/>
          </w:tcPr>
          <w:p w14:paraId="0C2BC9B5" w14:textId="77777777" w:rsidR="005236EF" w:rsidRPr="005236EF" w:rsidRDefault="005236EF" w:rsidP="005236EF">
            <w:pPr>
              <w:widowControl/>
              <w:suppressAutoHyphens w:val="0"/>
              <w:autoSpaceDE/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236E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89%</w:t>
            </w:r>
          </w:p>
        </w:tc>
      </w:tr>
      <w:tr w:rsidR="005236EF" w:rsidRPr="005236EF" w14:paraId="3EEB181C" w14:textId="77777777" w:rsidTr="00BC264B">
        <w:tc>
          <w:tcPr>
            <w:tcW w:w="5027" w:type="dxa"/>
          </w:tcPr>
          <w:p w14:paraId="3B4619DD" w14:textId="77777777" w:rsidR="005236EF" w:rsidRPr="005236EF" w:rsidRDefault="005236EF" w:rsidP="005236EF">
            <w:pPr>
              <w:widowControl/>
              <w:suppressAutoHyphens w:val="0"/>
              <w:autoSpaceDE/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236E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2835" w:type="dxa"/>
          </w:tcPr>
          <w:p w14:paraId="0B5B0C14" w14:textId="77777777" w:rsidR="005236EF" w:rsidRPr="005236EF" w:rsidRDefault="005236EF" w:rsidP="005236EF">
            <w:pPr>
              <w:widowControl/>
              <w:suppressAutoHyphens w:val="0"/>
              <w:autoSpaceDE/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236E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83%</w:t>
            </w:r>
          </w:p>
        </w:tc>
      </w:tr>
    </w:tbl>
    <w:p w14:paraId="5C08B087" w14:textId="77777777" w:rsidR="005236EF" w:rsidRPr="005236EF" w:rsidRDefault="005236EF" w:rsidP="005236EF">
      <w:pPr>
        <w:widowControl/>
        <w:suppressAutoHyphens w:val="0"/>
        <w:autoSpaceDE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4691A63" w14:textId="77777777" w:rsidR="005236EF" w:rsidRPr="005236EF" w:rsidRDefault="005236EF" w:rsidP="005236EF">
      <w:pPr>
        <w:widowControl/>
        <w:suppressAutoHyphens w:val="0"/>
        <w:autoSpaceDE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236EF">
        <w:rPr>
          <w:rFonts w:ascii="Times New Roman" w:hAnsi="Times New Roman" w:cs="Times New Roman"/>
          <w:sz w:val="28"/>
          <w:szCs w:val="28"/>
          <w:lang w:eastAsia="ru-RU"/>
        </w:rPr>
        <w:t>Выросли показатели выполнения программы по физическому воспитанию.</w:t>
      </w:r>
    </w:p>
    <w:p w14:paraId="5F261EA8" w14:textId="77777777" w:rsidR="005236EF" w:rsidRPr="005236EF" w:rsidRDefault="005236EF" w:rsidP="005236EF">
      <w:pPr>
        <w:widowControl/>
        <w:suppressAutoHyphens w:val="0"/>
        <w:autoSpaceDE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236EF">
        <w:rPr>
          <w:rFonts w:ascii="Times New Roman" w:hAnsi="Times New Roman" w:cs="Times New Roman"/>
          <w:sz w:val="28"/>
          <w:szCs w:val="28"/>
          <w:lang w:eastAsia="ru-RU"/>
        </w:rPr>
        <w:t xml:space="preserve"> Показатели выполнения программы по физическому воспитанию.</w:t>
      </w:r>
    </w:p>
    <w:p w14:paraId="5472F2F0" w14:textId="77777777" w:rsidR="005236EF" w:rsidRPr="005236EF" w:rsidRDefault="005236EF" w:rsidP="005236EF">
      <w:pPr>
        <w:widowControl/>
        <w:suppressAutoHyphens w:val="0"/>
        <w:autoSpaceDE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236EF">
        <w:rPr>
          <w:rFonts w:ascii="Times New Roman" w:hAnsi="Times New Roman" w:cs="Times New Roman"/>
          <w:sz w:val="28"/>
          <w:szCs w:val="28"/>
          <w:lang w:eastAsia="ru-RU"/>
        </w:rPr>
        <w:t>1. Силовые  качества: на 15%</w:t>
      </w:r>
    </w:p>
    <w:p w14:paraId="58DECE35" w14:textId="77777777" w:rsidR="005236EF" w:rsidRPr="005236EF" w:rsidRDefault="005236EF" w:rsidP="005236EF">
      <w:pPr>
        <w:widowControl/>
        <w:suppressAutoHyphens w:val="0"/>
        <w:autoSpaceDE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236E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2. Быстрота: на 12%</w:t>
      </w:r>
    </w:p>
    <w:p w14:paraId="7699AC1B" w14:textId="77777777" w:rsidR="005236EF" w:rsidRPr="005236EF" w:rsidRDefault="005236EF" w:rsidP="005236EF">
      <w:pPr>
        <w:widowControl/>
        <w:suppressAutoHyphens w:val="0"/>
        <w:autoSpaceDE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236EF">
        <w:rPr>
          <w:rFonts w:ascii="Times New Roman" w:hAnsi="Times New Roman" w:cs="Times New Roman"/>
          <w:sz w:val="28"/>
          <w:szCs w:val="28"/>
          <w:lang w:eastAsia="ru-RU"/>
        </w:rPr>
        <w:t>3.Гибкость: на 8%</w:t>
      </w:r>
    </w:p>
    <w:p w14:paraId="006C7462" w14:textId="77777777" w:rsidR="005236EF" w:rsidRPr="005236EF" w:rsidRDefault="005236EF" w:rsidP="005236EF">
      <w:pPr>
        <w:widowControl/>
        <w:suppressAutoHyphens w:val="0"/>
        <w:autoSpaceDE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236EF">
        <w:rPr>
          <w:rFonts w:ascii="Times New Roman" w:hAnsi="Times New Roman" w:cs="Times New Roman"/>
          <w:sz w:val="28"/>
          <w:szCs w:val="28"/>
          <w:lang w:eastAsia="ru-RU"/>
        </w:rPr>
        <w:t>4. Равновесие – на 15%</w:t>
      </w:r>
    </w:p>
    <w:p w14:paraId="5BB98EB8" w14:textId="77777777" w:rsidR="005236EF" w:rsidRPr="005236EF" w:rsidRDefault="005236EF" w:rsidP="005236EF">
      <w:pPr>
        <w:widowControl/>
        <w:suppressAutoHyphens w:val="0"/>
        <w:autoSpaceDE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236EF">
        <w:rPr>
          <w:rFonts w:ascii="Times New Roman" w:hAnsi="Times New Roman" w:cs="Times New Roman"/>
          <w:sz w:val="28"/>
          <w:szCs w:val="28"/>
          <w:lang w:eastAsia="ru-RU"/>
        </w:rPr>
        <w:t>5. Координация: на 13%</w:t>
      </w:r>
    </w:p>
    <w:p w14:paraId="78A50EBF" w14:textId="77777777" w:rsidR="005236EF" w:rsidRPr="005236EF" w:rsidRDefault="005236EF" w:rsidP="005236EF">
      <w:pPr>
        <w:widowControl/>
        <w:suppressAutoHyphens w:val="0"/>
        <w:autoSpaceDE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236EF">
        <w:rPr>
          <w:rFonts w:ascii="Times New Roman" w:hAnsi="Times New Roman" w:cs="Times New Roman"/>
          <w:sz w:val="28"/>
          <w:szCs w:val="28"/>
          <w:lang w:eastAsia="ru-RU"/>
        </w:rPr>
        <w:t>6. Выносливость</w:t>
      </w:r>
      <w:proofErr w:type="gramStart"/>
      <w:r w:rsidRPr="005236EF">
        <w:rPr>
          <w:rFonts w:ascii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5236EF">
        <w:rPr>
          <w:rFonts w:ascii="Times New Roman" w:hAnsi="Times New Roman" w:cs="Times New Roman"/>
          <w:sz w:val="28"/>
          <w:szCs w:val="28"/>
          <w:lang w:eastAsia="ru-RU"/>
        </w:rPr>
        <w:t xml:space="preserve">  на 17%</w:t>
      </w:r>
    </w:p>
    <w:p w14:paraId="6F339BE3" w14:textId="77777777" w:rsidR="005236EF" w:rsidRPr="005236EF" w:rsidRDefault="005236EF" w:rsidP="005236EF">
      <w:pPr>
        <w:widowControl/>
        <w:suppressAutoHyphens w:val="0"/>
        <w:autoSpaceDE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F80AC8F" w14:textId="1C030EE2" w:rsidR="005236EF" w:rsidRPr="005236EF" w:rsidRDefault="005236EF" w:rsidP="005236EF">
      <w:pPr>
        <w:widowControl/>
        <w:suppressAutoHyphens w:val="0"/>
        <w:autoSpaceDE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236EF">
        <w:rPr>
          <w:rFonts w:ascii="Times New Roman" w:hAnsi="Times New Roman" w:cs="Times New Roman"/>
          <w:sz w:val="28"/>
          <w:szCs w:val="28"/>
          <w:lang w:eastAsia="ru-RU"/>
        </w:rPr>
        <w:t xml:space="preserve">  Воспитанники подготовительных групп нашего учреждения при поступлении в школы города показывают хорошие результаты. Анализ успеваемости выпускников нашего учреждения, поступивших в школу, проводится на основе сведений, которые мы получаем в основном со слов родителей и учителей.</w:t>
      </w:r>
    </w:p>
    <w:p w14:paraId="5668A298" w14:textId="77777777" w:rsidR="005236EF" w:rsidRPr="005236EF" w:rsidRDefault="005236EF" w:rsidP="005236EF">
      <w:pPr>
        <w:widowControl/>
        <w:suppressAutoHyphens w:val="0"/>
        <w:autoSpaceDE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732875A" w14:textId="77777777" w:rsidR="005236EF" w:rsidRPr="005236EF" w:rsidRDefault="005236EF" w:rsidP="005236EF">
      <w:pPr>
        <w:widowControl/>
        <w:suppressAutoHyphens w:val="0"/>
        <w:autoSpaceDE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236EF">
        <w:rPr>
          <w:rFonts w:ascii="Times New Roman" w:hAnsi="Times New Roman" w:cs="Times New Roman"/>
          <w:sz w:val="28"/>
          <w:szCs w:val="28"/>
          <w:lang w:eastAsia="ru-RU"/>
        </w:rPr>
        <w:t xml:space="preserve">         Анализ успеваемости учеников.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1800"/>
        <w:gridCol w:w="2523"/>
        <w:gridCol w:w="1608"/>
        <w:gridCol w:w="1915"/>
      </w:tblGrid>
      <w:tr w:rsidR="005236EF" w:rsidRPr="005236EF" w14:paraId="218C9228" w14:textId="77777777" w:rsidTr="00BC264B">
        <w:tc>
          <w:tcPr>
            <w:tcW w:w="2448" w:type="dxa"/>
            <w:shd w:val="clear" w:color="auto" w:fill="auto"/>
          </w:tcPr>
          <w:p w14:paraId="387F2AEA" w14:textId="77777777" w:rsidR="005236EF" w:rsidRPr="005236EF" w:rsidRDefault="005236EF" w:rsidP="005236EF">
            <w:pPr>
              <w:widowControl/>
              <w:suppressAutoHyphens w:val="0"/>
              <w:autoSpaceDE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36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Год выпуска</w:t>
            </w:r>
          </w:p>
        </w:tc>
        <w:tc>
          <w:tcPr>
            <w:tcW w:w="1800" w:type="dxa"/>
            <w:shd w:val="clear" w:color="auto" w:fill="auto"/>
          </w:tcPr>
          <w:p w14:paraId="019E14B9" w14:textId="77777777" w:rsidR="005236EF" w:rsidRPr="005236EF" w:rsidRDefault="005236EF" w:rsidP="005236EF">
            <w:pPr>
              <w:widowControl/>
              <w:suppressAutoHyphens w:val="0"/>
              <w:autoSpaceDE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36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Кол - </w:t>
            </w:r>
            <w:proofErr w:type="gramStart"/>
            <w:r w:rsidRPr="005236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</w:t>
            </w:r>
            <w:proofErr w:type="gramEnd"/>
          </w:p>
        </w:tc>
        <w:tc>
          <w:tcPr>
            <w:tcW w:w="1800" w:type="dxa"/>
            <w:shd w:val="clear" w:color="auto" w:fill="auto"/>
          </w:tcPr>
          <w:p w14:paraId="288DBC26" w14:textId="77777777" w:rsidR="005236EF" w:rsidRPr="005236EF" w:rsidRDefault="005236EF" w:rsidP="005236EF">
            <w:pPr>
              <w:widowControl/>
              <w:suppressAutoHyphens w:val="0"/>
              <w:autoSpaceDE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36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удовлетворительно</w:t>
            </w:r>
          </w:p>
        </w:tc>
        <w:tc>
          <w:tcPr>
            <w:tcW w:w="1608" w:type="dxa"/>
            <w:shd w:val="clear" w:color="auto" w:fill="auto"/>
          </w:tcPr>
          <w:p w14:paraId="6077C775" w14:textId="77777777" w:rsidR="005236EF" w:rsidRPr="005236EF" w:rsidRDefault="005236EF" w:rsidP="005236EF">
            <w:pPr>
              <w:widowControl/>
              <w:suppressAutoHyphens w:val="0"/>
              <w:autoSpaceDE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36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хорошо</w:t>
            </w:r>
          </w:p>
        </w:tc>
        <w:tc>
          <w:tcPr>
            <w:tcW w:w="1915" w:type="dxa"/>
            <w:shd w:val="clear" w:color="auto" w:fill="auto"/>
          </w:tcPr>
          <w:p w14:paraId="6E2BCE0C" w14:textId="77777777" w:rsidR="005236EF" w:rsidRPr="005236EF" w:rsidRDefault="005236EF" w:rsidP="005236EF">
            <w:pPr>
              <w:widowControl/>
              <w:suppressAutoHyphens w:val="0"/>
              <w:autoSpaceDE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36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отлично</w:t>
            </w:r>
          </w:p>
        </w:tc>
      </w:tr>
      <w:tr w:rsidR="005236EF" w:rsidRPr="005236EF" w14:paraId="20B3867C" w14:textId="77777777" w:rsidTr="00BC264B">
        <w:tc>
          <w:tcPr>
            <w:tcW w:w="2448" w:type="dxa"/>
            <w:shd w:val="clear" w:color="auto" w:fill="auto"/>
          </w:tcPr>
          <w:p w14:paraId="28CFBC4F" w14:textId="77777777" w:rsidR="005236EF" w:rsidRPr="005236EF" w:rsidRDefault="005236EF" w:rsidP="005236EF">
            <w:pPr>
              <w:widowControl/>
              <w:suppressAutoHyphens w:val="0"/>
              <w:autoSpaceDE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36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2021 - 2022</w:t>
            </w:r>
          </w:p>
        </w:tc>
        <w:tc>
          <w:tcPr>
            <w:tcW w:w="1800" w:type="dxa"/>
            <w:shd w:val="clear" w:color="auto" w:fill="auto"/>
          </w:tcPr>
          <w:p w14:paraId="4477E9E2" w14:textId="77777777" w:rsidR="005236EF" w:rsidRPr="005236EF" w:rsidRDefault="005236EF" w:rsidP="005236EF">
            <w:pPr>
              <w:widowControl/>
              <w:suppressAutoHyphens w:val="0"/>
              <w:autoSpaceDE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36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1800" w:type="dxa"/>
            <w:shd w:val="clear" w:color="auto" w:fill="auto"/>
          </w:tcPr>
          <w:p w14:paraId="47544C02" w14:textId="77777777" w:rsidR="005236EF" w:rsidRPr="005236EF" w:rsidRDefault="005236EF" w:rsidP="005236EF">
            <w:pPr>
              <w:widowControl/>
              <w:suppressAutoHyphens w:val="0"/>
              <w:autoSpaceDE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36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08" w:type="dxa"/>
            <w:shd w:val="clear" w:color="auto" w:fill="auto"/>
          </w:tcPr>
          <w:p w14:paraId="07F4B874" w14:textId="77777777" w:rsidR="005236EF" w:rsidRPr="005236EF" w:rsidRDefault="005236EF" w:rsidP="005236EF">
            <w:pPr>
              <w:widowControl/>
              <w:suppressAutoHyphens w:val="0"/>
              <w:autoSpaceDE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36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915" w:type="dxa"/>
            <w:shd w:val="clear" w:color="auto" w:fill="auto"/>
          </w:tcPr>
          <w:p w14:paraId="5254F7CE" w14:textId="77777777" w:rsidR="005236EF" w:rsidRPr="005236EF" w:rsidRDefault="005236EF" w:rsidP="005236EF">
            <w:pPr>
              <w:widowControl/>
              <w:suppressAutoHyphens w:val="0"/>
              <w:autoSpaceDE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36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  <w:tr w:rsidR="005236EF" w:rsidRPr="005236EF" w14:paraId="4D8F4AE9" w14:textId="77777777" w:rsidTr="00BC264B">
        <w:tc>
          <w:tcPr>
            <w:tcW w:w="2448" w:type="dxa"/>
            <w:shd w:val="clear" w:color="auto" w:fill="auto"/>
          </w:tcPr>
          <w:p w14:paraId="223B0510" w14:textId="77777777" w:rsidR="005236EF" w:rsidRPr="005236EF" w:rsidRDefault="005236EF" w:rsidP="005236EF">
            <w:pPr>
              <w:widowControl/>
              <w:suppressAutoHyphens w:val="0"/>
              <w:autoSpaceDE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36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2022 - 2023</w:t>
            </w:r>
          </w:p>
        </w:tc>
        <w:tc>
          <w:tcPr>
            <w:tcW w:w="1800" w:type="dxa"/>
            <w:shd w:val="clear" w:color="auto" w:fill="auto"/>
          </w:tcPr>
          <w:p w14:paraId="4D3DEB43" w14:textId="77777777" w:rsidR="005236EF" w:rsidRPr="005236EF" w:rsidRDefault="005236EF" w:rsidP="005236EF">
            <w:pPr>
              <w:widowControl/>
              <w:suppressAutoHyphens w:val="0"/>
              <w:autoSpaceDE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36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1800" w:type="dxa"/>
            <w:shd w:val="clear" w:color="auto" w:fill="auto"/>
          </w:tcPr>
          <w:p w14:paraId="5B7748DF" w14:textId="77777777" w:rsidR="005236EF" w:rsidRPr="005236EF" w:rsidRDefault="005236EF" w:rsidP="005236EF">
            <w:pPr>
              <w:widowControl/>
              <w:suppressAutoHyphens w:val="0"/>
              <w:autoSpaceDE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36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08" w:type="dxa"/>
            <w:shd w:val="clear" w:color="auto" w:fill="auto"/>
          </w:tcPr>
          <w:p w14:paraId="0A33838F" w14:textId="77777777" w:rsidR="005236EF" w:rsidRPr="005236EF" w:rsidRDefault="005236EF" w:rsidP="005236EF">
            <w:pPr>
              <w:widowControl/>
              <w:suppressAutoHyphens w:val="0"/>
              <w:autoSpaceDE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36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915" w:type="dxa"/>
            <w:shd w:val="clear" w:color="auto" w:fill="auto"/>
          </w:tcPr>
          <w:p w14:paraId="754AB1AE" w14:textId="77777777" w:rsidR="005236EF" w:rsidRPr="005236EF" w:rsidRDefault="005236EF" w:rsidP="005236EF">
            <w:pPr>
              <w:widowControl/>
              <w:suppressAutoHyphens w:val="0"/>
              <w:autoSpaceDE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36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</w:tbl>
    <w:p w14:paraId="0D39994D" w14:textId="77777777" w:rsidR="005236EF" w:rsidRPr="005236EF" w:rsidRDefault="005236EF" w:rsidP="005236EF">
      <w:pPr>
        <w:widowControl/>
        <w:suppressAutoHyphens w:val="0"/>
        <w:autoSpaceDE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5BACB7A" w14:textId="77777777" w:rsidR="005236EF" w:rsidRPr="005236EF" w:rsidRDefault="005236EF" w:rsidP="005236EF">
      <w:pPr>
        <w:widowControl/>
        <w:suppressAutoHyphens w:val="0"/>
        <w:autoSpaceDE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236EF">
        <w:rPr>
          <w:rFonts w:ascii="Times New Roman" w:hAnsi="Times New Roman" w:cs="Times New Roman"/>
          <w:sz w:val="28"/>
          <w:szCs w:val="28"/>
          <w:lang w:eastAsia="ru-RU"/>
        </w:rPr>
        <w:t>Работа  с  кадрами:</w:t>
      </w:r>
    </w:p>
    <w:p w14:paraId="1A1D037B" w14:textId="77777777" w:rsidR="005236EF" w:rsidRPr="005236EF" w:rsidRDefault="005236EF" w:rsidP="005236EF">
      <w:pPr>
        <w:widowControl/>
        <w:suppressAutoHyphens w:val="0"/>
        <w:autoSpaceDE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236EF">
        <w:rPr>
          <w:rFonts w:ascii="Times New Roman" w:hAnsi="Times New Roman" w:cs="Times New Roman"/>
          <w:sz w:val="28"/>
          <w:szCs w:val="28"/>
          <w:lang w:eastAsia="ru-RU"/>
        </w:rPr>
        <w:t>В 2023 – 2024г.  прошли аттестацию 4 воспитателя и инструктор по физической культуре.</w:t>
      </w:r>
    </w:p>
    <w:p w14:paraId="661B3868" w14:textId="77777777" w:rsidR="005236EF" w:rsidRPr="005236EF" w:rsidRDefault="005236EF" w:rsidP="005236EF">
      <w:pPr>
        <w:widowControl/>
        <w:suppressAutoHyphens w:val="0"/>
        <w:autoSpaceDE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236EF">
        <w:rPr>
          <w:rFonts w:ascii="Times New Roman" w:hAnsi="Times New Roman" w:cs="Times New Roman"/>
          <w:sz w:val="28"/>
          <w:szCs w:val="28"/>
          <w:lang w:eastAsia="ru-RU"/>
        </w:rPr>
        <w:t>Курсы повышения квалификации прошли  7 педагогов.</w:t>
      </w:r>
    </w:p>
    <w:p w14:paraId="3D4FECDC" w14:textId="77777777" w:rsidR="005236EF" w:rsidRPr="005236EF" w:rsidRDefault="005236EF" w:rsidP="005236EF">
      <w:pPr>
        <w:widowControl/>
        <w:suppressAutoHyphens w:val="0"/>
        <w:autoSpaceDE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E3E9029" w14:textId="77777777" w:rsidR="005236EF" w:rsidRPr="005236EF" w:rsidRDefault="005236EF" w:rsidP="005236EF">
      <w:pPr>
        <w:widowControl/>
        <w:suppressAutoHyphens w:val="0"/>
        <w:autoSpaceDE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236EF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  </w:t>
      </w:r>
      <w:r w:rsidRPr="005236EF">
        <w:rPr>
          <w:rFonts w:ascii="Times New Roman" w:hAnsi="Times New Roman" w:cs="Times New Roman"/>
          <w:sz w:val="28"/>
          <w:szCs w:val="28"/>
          <w:lang w:eastAsia="ru-RU"/>
        </w:rPr>
        <w:t xml:space="preserve">Педагоги активно участвовали в методической работе учреждения, все педагоги готовили выступления к педагогическим советам, делились опытом работы с детьми в  адаптационный период, использование </w:t>
      </w:r>
      <w:proofErr w:type="spellStart"/>
      <w:r w:rsidRPr="005236EF">
        <w:rPr>
          <w:rFonts w:ascii="Times New Roman" w:hAnsi="Times New Roman" w:cs="Times New Roman"/>
          <w:sz w:val="28"/>
          <w:szCs w:val="28"/>
          <w:lang w:eastAsia="ru-RU"/>
        </w:rPr>
        <w:t>здоровьесберегающих</w:t>
      </w:r>
      <w:proofErr w:type="spellEnd"/>
      <w:r w:rsidRPr="005236EF">
        <w:rPr>
          <w:rFonts w:ascii="Times New Roman" w:hAnsi="Times New Roman" w:cs="Times New Roman"/>
          <w:sz w:val="28"/>
          <w:szCs w:val="28"/>
          <w:lang w:eastAsia="ru-RU"/>
        </w:rPr>
        <w:t xml:space="preserve"> технологий на практике (инструктор по физической культуре</w:t>
      </w:r>
      <w:proofErr w:type="gramStart"/>
      <w:r w:rsidRPr="005236EF">
        <w:rPr>
          <w:rFonts w:ascii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  <w:r w:rsidRPr="005236EF">
        <w:rPr>
          <w:rFonts w:ascii="Times New Roman" w:hAnsi="Times New Roman" w:cs="Times New Roman"/>
          <w:sz w:val="28"/>
          <w:szCs w:val="28"/>
          <w:lang w:eastAsia="ru-RU"/>
        </w:rPr>
        <w:t>, организовывали открытые просмотры.</w:t>
      </w:r>
    </w:p>
    <w:p w14:paraId="012D3F61" w14:textId="77777777" w:rsidR="005236EF" w:rsidRPr="005236EF" w:rsidRDefault="005236EF" w:rsidP="005236EF">
      <w:pPr>
        <w:widowControl/>
        <w:suppressAutoHyphens w:val="0"/>
        <w:autoSpaceDE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236EF">
        <w:rPr>
          <w:rFonts w:ascii="Times New Roman" w:hAnsi="Times New Roman" w:cs="Times New Roman"/>
          <w:sz w:val="28"/>
          <w:szCs w:val="28"/>
          <w:lang w:eastAsia="ru-RU"/>
        </w:rPr>
        <w:t xml:space="preserve">Для повышения своей профессиональной компетентности педагоги в течение года прослушивают </w:t>
      </w:r>
      <w:proofErr w:type="spellStart"/>
      <w:r w:rsidRPr="005236EF">
        <w:rPr>
          <w:rFonts w:ascii="Times New Roman" w:hAnsi="Times New Roman" w:cs="Times New Roman"/>
          <w:sz w:val="28"/>
          <w:szCs w:val="28"/>
          <w:lang w:eastAsia="ru-RU"/>
        </w:rPr>
        <w:t>вебинары</w:t>
      </w:r>
      <w:proofErr w:type="spellEnd"/>
      <w:r w:rsidRPr="005236EF">
        <w:rPr>
          <w:rFonts w:ascii="Times New Roman" w:hAnsi="Times New Roman" w:cs="Times New Roman"/>
          <w:sz w:val="28"/>
          <w:szCs w:val="28"/>
          <w:lang w:eastAsia="ru-RU"/>
        </w:rPr>
        <w:t>, участвуют в форумах, ведут свои интернет странички и блоги.</w:t>
      </w:r>
    </w:p>
    <w:p w14:paraId="3FE50E7B" w14:textId="77777777" w:rsidR="005236EF" w:rsidRPr="005236EF" w:rsidRDefault="005236EF" w:rsidP="005236EF">
      <w:pPr>
        <w:widowControl/>
        <w:suppressAutoHyphens w:val="0"/>
        <w:autoSpaceDE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236EF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</w:p>
    <w:p w14:paraId="51695EE6" w14:textId="77777777" w:rsidR="005236EF" w:rsidRPr="005236EF" w:rsidRDefault="005236EF" w:rsidP="005236EF">
      <w:pPr>
        <w:widowControl/>
        <w:suppressAutoHyphens w:val="0"/>
        <w:autoSpaceDE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236EF">
        <w:rPr>
          <w:rFonts w:ascii="Times New Roman" w:hAnsi="Times New Roman" w:cs="Times New Roman"/>
          <w:sz w:val="28"/>
          <w:szCs w:val="28"/>
          <w:lang w:eastAsia="ru-RU"/>
        </w:rPr>
        <w:t xml:space="preserve">   В 2023– 2024 учебном году наш детской сад участвовал в следующих мероприятиях области, района и города:  спортивных неделях Здоровья. Во всероссийских конкурсах «Безопасные дороги», «Кириллица», «Лисенок», «Весна. Пасха, Вдохновение</w:t>
      </w:r>
      <w:proofErr w:type="gramStart"/>
      <w:r w:rsidRPr="005236EF">
        <w:rPr>
          <w:rFonts w:ascii="Times New Roman" w:hAnsi="Times New Roman" w:cs="Times New Roman"/>
          <w:sz w:val="28"/>
          <w:szCs w:val="28"/>
          <w:lang w:eastAsia="ru-RU"/>
        </w:rPr>
        <w:t>.», «</w:t>
      </w:r>
      <w:proofErr w:type="gramEnd"/>
      <w:r w:rsidRPr="005236EF">
        <w:rPr>
          <w:rFonts w:ascii="Times New Roman" w:hAnsi="Times New Roman" w:cs="Times New Roman"/>
          <w:sz w:val="28"/>
          <w:szCs w:val="28"/>
          <w:lang w:eastAsia="ru-RU"/>
        </w:rPr>
        <w:t>Окна Победы», «9 мая День великой победы.», «История России в стихах». В областных конкурсах и акциях детского творчества: «Дети. Творчество. Право</w:t>
      </w:r>
      <w:proofErr w:type="gramStart"/>
      <w:r w:rsidRPr="005236EF">
        <w:rPr>
          <w:rFonts w:ascii="Times New Roman" w:hAnsi="Times New Roman" w:cs="Times New Roman"/>
          <w:sz w:val="28"/>
          <w:szCs w:val="28"/>
          <w:lang w:eastAsia="ru-RU"/>
        </w:rPr>
        <w:t>.»</w:t>
      </w:r>
      <w:r w:rsidRPr="005236E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Pr="005236EF">
        <w:rPr>
          <w:rFonts w:ascii="Times New Roman" w:hAnsi="Times New Roman" w:cs="Times New Roman"/>
          <w:sz w:val="28"/>
          <w:szCs w:val="28"/>
          <w:lang w:eastAsia="ru-RU"/>
        </w:rPr>
        <w:t>«</w:t>
      </w:r>
      <w:proofErr w:type="gramEnd"/>
      <w:r w:rsidRPr="005236EF">
        <w:rPr>
          <w:rFonts w:ascii="Times New Roman" w:hAnsi="Times New Roman" w:cs="Times New Roman"/>
          <w:sz w:val="28"/>
          <w:szCs w:val="28"/>
          <w:lang w:eastAsia="ru-RU"/>
        </w:rPr>
        <w:t>Ёлочка ГАИ», «</w:t>
      </w:r>
      <w:proofErr w:type="spellStart"/>
      <w:r w:rsidRPr="005236EF">
        <w:rPr>
          <w:rFonts w:ascii="Times New Roman" w:hAnsi="Times New Roman" w:cs="Times New Roman"/>
          <w:sz w:val="28"/>
          <w:szCs w:val="28"/>
          <w:lang w:eastAsia="ru-RU"/>
        </w:rPr>
        <w:t>Эколята</w:t>
      </w:r>
      <w:proofErr w:type="spellEnd"/>
      <w:r w:rsidRPr="005236EF">
        <w:rPr>
          <w:rFonts w:ascii="Times New Roman" w:hAnsi="Times New Roman" w:cs="Times New Roman"/>
          <w:sz w:val="28"/>
          <w:szCs w:val="28"/>
          <w:lang w:eastAsia="ru-RU"/>
        </w:rPr>
        <w:t xml:space="preserve">», В районных выставках детского творчества:   «Вифлеемская звезда», </w:t>
      </w:r>
      <w:r w:rsidRPr="005236EF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5236EF">
        <w:rPr>
          <w:rFonts w:ascii="Times New Roman" w:hAnsi="Times New Roman" w:cs="Times New Roman"/>
          <w:sz w:val="28"/>
          <w:szCs w:val="28"/>
          <w:lang w:eastAsia="ru-RU"/>
        </w:rPr>
        <w:t xml:space="preserve">«Пасха Красная», «Мир глазами детей» </w:t>
      </w:r>
      <w:r w:rsidRPr="005236EF">
        <w:rPr>
          <w:rFonts w:ascii="Times New Roman" w:hAnsi="Times New Roman" w:cs="Times New Roman"/>
          <w:sz w:val="28"/>
          <w:szCs w:val="28"/>
          <w:lang w:eastAsia="en-US"/>
        </w:rPr>
        <w:t xml:space="preserve">и </w:t>
      </w:r>
      <w:r w:rsidRPr="005236EF">
        <w:rPr>
          <w:rFonts w:ascii="Times New Roman" w:hAnsi="Times New Roman" w:cs="Times New Roman"/>
          <w:sz w:val="28"/>
          <w:szCs w:val="28"/>
          <w:lang w:eastAsia="ru-RU"/>
        </w:rPr>
        <w:t>другие.  В городских выставках и конкурсах: «</w:t>
      </w:r>
      <w:proofErr w:type="spellStart"/>
      <w:r w:rsidRPr="005236EF">
        <w:rPr>
          <w:rFonts w:ascii="Times New Roman" w:hAnsi="Times New Roman" w:cs="Times New Roman"/>
          <w:sz w:val="28"/>
          <w:szCs w:val="28"/>
          <w:lang w:eastAsia="ru-RU"/>
        </w:rPr>
        <w:t>Маслена</w:t>
      </w:r>
      <w:proofErr w:type="spellEnd"/>
      <w:r w:rsidRPr="005236EF">
        <w:rPr>
          <w:rFonts w:ascii="Times New Roman" w:hAnsi="Times New Roman" w:cs="Times New Roman"/>
          <w:sz w:val="28"/>
          <w:szCs w:val="28"/>
          <w:lang w:eastAsia="ru-RU"/>
        </w:rPr>
        <w:t xml:space="preserve">-краса», «Мамочка любимая моя», «23 февраля», «Пасху радостно встречай». В спартакиаде для дошкольников заняли 3 место. </w:t>
      </w:r>
    </w:p>
    <w:p w14:paraId="526A772B" w14:textId="77777777" w:rsidR="005236EF" w:rsidRPr="005236EF" w:rsidRDefault="005236EF" w:rsidP="005236EF">
      <w:pPr>
        <w:widowControl/>
        <w:suppressAutoHyphens w:val="0"/>
        <w:autoSpaceDE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236EF">
        <w:rPr>
          <w:rFonts w:ascii="Times New Roman" w:hAnsi="Times New Roman" w:cs="Times New Roman"/>
          <w:sz w:val="28"/>
          <w:szCs w:val="28"/>
          <w:lang w:eastAsia="ru-RU"/>
        </w:rPr>
        <w:t xml:space="preserve">    В детском саду также были организованы тематические выставки, оформлены обще садовские стенды к праздникам. Ежемесячно обновлялась информация медицинской сестрой для родителей и коллектива, оформлен стенд профсоюзной работы сада, стенд по безопасности, стенд по правам ребенка. </w:t>
      </w:r>
    </w:p>
    <w:p w14:paraId="596A8FC0" w14:textId="77777777" w:rsidR="005236EF" w:rsidRPr="005236EF" w:rsidRDefault="005236EF" w:rsidP="005236EF">
      <w:pPr>
        <w:widowControl/>
        <w:suppressAutoHyphens w:val="0"/>
        <w:autoSpaceDE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236EF"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</w:p>
    <w:p w14:paraId="68199E80" w14:textId="77777777" w:rsidR="005236EF" w:rsidRPr="005236EF" w:rsidRDefault="005236EF" w:rsidP="005236EF">
      <w:pPr>
        <w:widowControl/>
        <w:suppressAutoHyphens w:val="0"/>
        <w:autoSpaceDE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236EF">
        <w:rPr>
          <w:rFonts w:ascii="Times New Roman" w:hAnsi="Times New Roman" w:cs="Times New Roman"/>
          <w:sz w:val="28"/>
          <w:szCs w:val="28"/>
          <w:lang w:eastAsia="ru-RU"/>
        </w:rPr>
        <w:t xml:space="preserve">Не менее важным направлением в работе дошкольного учреждения было сотрудничество детского сада  с семьей. Родители всех групп получали информацию о </w:t>
      </w:r>
      <w:r w:rsidRPr="005236E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воспитании своих детей от воспитателей и специалистов на информационных стендах, дистанционно и индивидуально.</w:t>
      </w:r>
    </w:p>
    <w:p w14:paraId="39E287F7" w14:textId="77777777" w:rsidR="005236EF" w:rsidRPr="005236EF" w:rsidRDefault="005236EF" w:rsidP="005236EF">
      <w:pPr>
        <w:widowControl/>
        <w:suppressAutoHyphens w:val="0"/>
        <w:autoSpaceDE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236EF">
        <w:rPr>
          <w:rFonts w:ascii="Times New Roman" w:hAnsi="Times New Roman" w:cs="Times New Roman"/>
          <w:sz w:val="28"/>
          <w:szCs w:val="28"/>
          <w:lang w:eastAsia="ru-RU"/>
        </w:rPr>
        <w:t xml:space="preserve">Формы работы с родителями  в течение года были разнообразные. С родителями провели спортивный праздник «Весенний цветок здоровья», «Инсценировку русских народных сказок», показали презентации семейных альбомов.     </w:t>
      </w:r>
    </w:p>
    <w:p w14:paraId="4286E50C" w14:textId="77777777" w:rsidR="005236EF" w:rsidRPr="005236EF" w:rsidRDefault="005236EF" w:rsidP="005236EF">
      <w:pPr>
        <w:widowControl/>
        <w:suppressAutoHyphens w:val="0"/>
        <w:autoSpaceDE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C0DE0CA" w14:textId="77777777" w:rsidR="005236EF" w:rsidRPr="005236EF" w:rsidRDefault="005236EF" w:rsidP="005236EF">
      <w:pPr>
        <w:widowControl/>
        <w:suppressAutoHyphens w:val="0"/>
        <w:autoSpaceDE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236EF">
        <w:rPr>
          <w:rFonts w:ascii="Times New Roman" w:hAnsi="Times New Roman" w:cs="Times New Roman"/>
          <w:sz w:val="28"/>
          <w:szCs w:val="28"/>
          <w:lang w:eastAsia="ru-RU"/>
        </w:rPr>
        <w:t>Социальный статус семей (по составу и роду деятельности) на конец учебного года выглядит следующим образом:</w:t>
      </w:r>
    </w:p>
    <w:p w14:paraId="4B7580A5" w14:textId="77777777" w:rsidR="005236EF" w:rsidRPr="005236EF" w:rsidRDefault="005236EF" w:rsidP="005236EF">
      <w:pPr>
        <w:widowControl/>
        <w:suppressAutoHyphens w:val="0"/>
        <w:autoSpaceDE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236EF">
        <w:rPr>
          <w:rFonts w:ascii="Times New Roman" w:hAnsi="Times New Roman" w:cs="Times New Roman"/>
          <w:sz w:val="28"/>
          <w:szCs w:val="28"/>
          <w:lang w:eastAsia="ru-RU"/>
        </w:rPr>
        <w:t xml:space="preserve">  - полная семья  -  130</w:t>
      </w:r>
    </w:p>
    <w:p w14:paraId="75D51CEB" w14:textId="77777777" w:rsidR="005236EF" w:rsidRPr="005236EF" w:rsidRDefault="005236EF" w:rsidP="005236EF">
      <w:pPr>
        <w:widowControl/>
        <w:suppressAutoHyphens w:val="0"/>
        <w:autoSpaceDE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236EF">
        <w:rPr>
          <w:rFonts w:ascii="Times New Roman" w:hAnsi="Times New Roman" w:cs="Times New Roman"/>
          <w:sz w:val="28"/>
          <w:szCs w:val="28"/>
          <w:lang w:eastAsia="ru-RU"/>
        </w:rPr>
        <w:t xml:space="preserve">  - неполная семья  -  57</w:t>
      </w:r>
    </w:p>
    <w:p w14:paraId="0BC3618E" w14:textId="77777777" w:rsidR="005236EF" w:rsidRPr="005236EF" w:rsidRDefault="005236EF" w:rsidP="005236EF">
      <w:pPr>
        <w:widowControl/>
        <w:suppressAutoHyphens w:val="0"/>
        <w:autoSpaceDE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236EF">
        <w:rPr>
          <w:rFonts w:ascii="Times New Roman" w:hAnsi="Times New Roman" w:cs="Times New Roman"/>
          <w:sz w:val="28"/>
          <w:szCs w:val="28"/>
          <w:lang w:eastAsia="ru-RU"/>
        </w:rPr>
        <w:t xml:space="preserve">  - многодетная семья  - 58</w:t>
      </w:r>
    </w:p>
    <w:p w14:paraId="61823390" w14:textId="77777777" w:rsidR="005236EF" w:rsidRPr="005236EF" w:rsidRDefault="005236EF" w:rsidP="005236EF">
      <w:pPr>
        <w:widowControl/>
        <w:suppressAutoHyphens w:val="0"/>
        <w:autoSpaceDE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236EF">
        <w:rPr>
          <w:rFonts w:ascii="Times New Roman" w:hAnsi="Times New Roman" w:cs="Times New Roman"/>
          <w:sz w:val="28"/>
          <w:szCs w:val="28"/>
          <w:lang w:eastAsia="ru-RU"/>
        </w:rPr>
        <w:t xml:space="preserve"> -  неработающие (домохозяйки) - 38</w:t>
      </w:r>
    </w:p>
    <w:p w14:paraId="5B01173E" w14:textId="77777777" w:rsidR="005236EF" w:rsidRPr="005236EF" w:rsidRDefault="005236EF" w:rsidP="005236EF">
      <w:pPr>
        <w:widowControl/>
        <w:suppressAutoHyphens w:val="0"/>
        <w:autoSpaceDE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236EF">
        <w:rPr>
          <w:rFonts w:ascii="Times New Roman" w:hAnsi="Times New Roman" w:cs="Times New Roman"/>
          <w:sz w:val="28"/>
          <w:szCs w:val="28"/>
          <w:lang w:eastAsia="ru-RU"/>
        </w:rPr>
        <w:t xml:space="preserve"> -  служащие  -  37</w:t>
      </w:r>
    </w:p>
    <w:p w14:paraId="53E58FFF" w14:textId="77777777" w:rsidR="005236EF" w:rsidRPr="005236EF" w:rsidRDefault="005236EF" w:rsidP="005236EF">
      <w:pPr>
        <w:widowControl/>
        <w:suppressAutoHyphens w:val="0"/>
        <w:autoSpaceDE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236EF">
        <w:rPr>
          <w:rFonts w:ascii="Times New Roman" w:hAnsi="Times New Roman" w:cs="Times New Roman"/>
          <w:sz w:val="28"/>
          <w:szCs w:val="28"/>
          <w:lang w:eastAsia="ru-RU"/>
        </w:rPr>
        <w:t xml:space="preserve"> - предприниматели  - 21</w:t>
      </w:r>
    </w:p>
    <w:p w14:paraId="28D207C0" w14:textId="77777777" w:rsidR="005236EF" w:rsidRPr="005236EF" w:rsidRDefault="005236EF" w:rsidP="005236EF">
      <w:pPr>
        <w:widowControl/>
        <w:suppressAutoHyphens w:val="0"/>
        <w:autoSpaceDE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236EF">
        <w:rPr>
          <w:rFonts w:ascii="Times New Roman" w:hAnsi="Times New Roman" w:cs="Times New Roman"/>
          <w:sz w:val="28"/>
          <w:szCs w:val="28"/>
          <w:lang w:eastAsia="ru-RU"/>
        </w:rPr>
        <w:t xml:space="preserve"> - рабочие  - 8</w:t>
      </w:r>
    </w:p>
    <w:p w14:paraId="1C8009A0" w14:textId="77777777" w:rsidR="005236EF" w:rsidRPr="005236EF" w:rsidRDefault="005236EF" w:rsidP="005236EF">
      <w:pPr>
        <w:widowControl/>
        <w:suppressAutoHyphens w:val="0"/>
        <w:autoSpaceDE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236EF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Административно -  хозяйственная работа.</w:t>
      </w:r>
    </w:p>
    <w:p w14:paraId="76FDED6D" w14:textId="77777777" w:rsidR="005236EF" w:rsidRPr="005236EF" w:rsidRDefault="005236EF" w:rsidP="005236EF">
      <w:pPr>
        <w:widowControl/>
        <w:suppressAutoHyphens w:val="0"/>
        <w:autoSpaceDE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236EF">
        <w:rPr>
          <w:rFonts w:ascii="Times New Roman" w:hAnsi="Times New Roman" w:cs="Times New Roman"/>
          <w:sz w:val="28"/>
          <w:szCs w:val="28"/>
          <w:lang w:eastAsia="ru-RU"/>
        </w:rPr>
        <w:t xml:space="preserve">   Согласно плану развития материально – технической базы в 2022-2023 года проведен косметический ремонт внутри детского сада и кухни.  В летний период 2023-2024 года запланирован частичный ремонт кровли.  </w:t>
      </w:r>
    </w:p>
    <w:p w14:paraId="068A788B" w14:textId="77777777" w:rsidR="005236EF" w:rsidRPr="005236EF" w:rsidRDefault="005236EF" w:rsidP="005236EF">
      <w:pPr>
        <w:widowControl/>
        <w:suppressAutoHyphens w:val="0"/>
        <w:autoSpaceDE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236EF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</w:p>
    <w:p w14:paraId="093F2F69" w14:textId="77777777" w:rsidR="005236EF" w:rsidRPr="005236EF" w:rsidRDefault="005236EF" w:rsidP="005236EF">
      <w:pPr>
        <w:widowControl/>
        <w:suppressAutoHyphens w:val="0"/>
        <w:autoSpaceDE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D5409CD" w14:textId="77777777" w:rsidR="004A3E51" w:rsidRPr="004E2CA5" w:rsidRDefault="004A3E51" w:rsidP="004E2CA5">
      <w:pPr>
        <w:widowControl/>
        <w:suppressAutoHyphens w:val="0"/>
        <w:autoSpaceDE/>
        <w:jc w:val="center"/>
        <w:rPr>
          <w:rFonts w:ascii="Times New Roman" w:hAnsi="Times New Roman" w:cs="Times New Roman"/>
          <w:sz w:val="28"/>
          <w:szCs w:val="28"/>
        </w:rPr>
      </w:pPr>
    </w:p>
    <w:p w14:paraId="525F21BF" w14:textId="097247E9" w:rsidR="000D7ADB" w:rsidRPr="00903E69" w:rsidRDefault="007C4A35" w:rsidP="004E2CA5">
      <w:pPr>
        <w:widowControl/>
        <w:suppressAutoHyphens w:val="0"/>
        <w:autoSpaceDE/>
        <w:jc w:val="center"/>
        <w:rPr>
          <w:rFonts w:ascii="Times New Roman" w:hAnsi="Times New Roman" w:cs="Times New Roman"/>
          <w:b/>
          <w:sz w:val="32"/>
          <w:szCs w:val="32"/>
          <w:u w:val="single"/>
          <w:lang w:eastAsia="ru-RU"/>
        </w:rPr>
      </w:pPr>
      <w:r w:rsidRPr="008B4686">
        <w:rPr>
          <w:rFonts w:ascii="Times New Roman" w:hAnsi="Times New Roman" w:cs="Times New Roman"/>
          <w:b/>
          <w:sz w:val="32"/>
          <w:szCs w:val="32"/>
          <w:lang w:eastAsia="ru-RU"/>
        </w:rPr>
        <w:t>1.</w:t>
      </w:r>
      <w:r w:rsidRPr="00903E69">
        <w:rPr>
          <w:rFonts w:ascii="Times New Roman" w:hAnsi="Times New Roman" w:cs="Times New Roman"/>
          <w:b/>
          <w:sz w:val="32"/>
          <w:szCs w:val="32"/>
          <w:lang w:eastAsia="ru-RU"/>
        </w:rPr>
        <w:t>2</w:t>
      </w:r>
      <w:r w:rsidR="00327A69" w:rsidRPr="00903E69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5236EF">
        <w:rPr>
          <w:rFonts w:ascii="Times New Roman" w:hAnsi="Times New Roman" w:cs="Times New Roman"/>
          <w:b/>
          <w:sz w:val="32"/>
          <w:szCs w:val="32"/>
          <w:u w:val="single"/>
          <w:lang w:eastAsia="ru-RU"/>
        </w:rPr>
        <w:t>Задачи работы МДОУ «Детский сад № 13 «Родничок</w:t>
      </w:r>
      <w:r w:rsidR="001C7A7E" w:rsidRPr="00903E69">
        <w:rPr>
          <w:rFonts w:ascii="Times New Roman" w:hAnsi="Times New Roman" w:cs="Times New Roman"/>
          <w:b/>
          <w:sz w:val="32"/>
          <w:szCs w:val="32"/>
          <w:u w:val="single"/>
          <w:lang w:eastAsia="ru-RU"/>
        </w:rPr>
        <w:t xml:space="preserve">» </w:t>
      </w:r>
    </w:p>
    <w:p w14:paraId="6E9CE5E0" w14:textId="30DB3A7C" w:rsidR="00202570" w:rsidRDefault="001C7A7E" w:rsidP="004E2CA5">
      <w:pPr>
        <w:widowControl/>
        <w:suppressAutoHyphens w:val="0"/>
        <w:autoSpaceDE/>
        <w:jc w:val="center"/>
        <w:rPr>
          <w:rFonts w:ascii="Times New Roman" w:hAnsi="Times New Roman" w:cs="Times New Roman"/>
          <w:b/>
          <w:sz w:val="32"/>
          <w:szCs w:val="32"/>
          <w:u w:val="single"/>
          <w:lang w:eastAsia="ru-RU"/>
        </w:rPr>
      </w:pPr>
      <w:r w:rsidRPr="00903E69">
        <w:rPr>
          <w:rFonts w:ascii="Times New Roman" w:hAnsi="Times New Roman" w:cs="Times New Roman"/>
          <w:b/>
          <w:sz w:val="32"/>
          <w:szCs w:val="32"/>
          <w:u w:val="single"/>
          <w:lang w:eastAsia="ru-RU"/>
        </w:rPr>
        <w:t>на 202</w:t>
      </w:r>
      <w:r w:rsidR="005236EF">
        <w:rPr>
          <w:rFonts w:ascii="Times New Roman" w:hAnsi="Times New Roman" w:cs="Times New Roman"/>
          <w:b/>
          <w:sz w:val="32"/>
          <w:szCs w:val="32"/>
          <w:u w:val="single"/>
          <w:lang w:eastAsia="ru-RU"/>
        </w:rPr>
        <w:t>4</w:t>
      </w:r>
      <w:r w:rsidRPr="00903E69">
        <w:rPr>
          <w:rFonts w:ascii="Times New Roman" w:hAnsi="Times New Roman" w:cs="Times New Roman"/>
          <w:b/>
          <w:sz w:val="32"/>
          <w:szCs w:val="32"/>
          <w:u w:val="single"/>
          <w:lang w:eastAsia="ru-RU"/>
        </w:rPr>
        <w:t xml:space="preserve"> /202</w:t>
      </w:r>
      <w:r w:rsidR="005236EF">
        <w:rPr>
          <w:rFonts w:ascii="Times New Roman" w:hAnsi="Times New Roman" w:cs="Times New Roman"/>
          <w:b/>
          <w:sz w:val="32"/>
          <w:szCs w:val="32"/>
          <w:u w:val="single"/>
          <w:lang w:eastAsia="ru-RU"/>
        </w:rPr>
        <w:t>5</w:t>
      </w:r>
      <w:r w:rsidR="007C4A35" w:rsidRPr="00903E69">
        <w:rPr>
          <w:rFonts w:ascii="Times New Roman" w:hAnsi="Times New Roman" w:cs="Times New Roman"/>
          <w:b/>
          <w:sz w:val="32"/>
          <w:szCs w:val="32"/>
          <w:u w:val="single"/>
          <w:lang w:eastAsia="ru-RU"/>
        </w:rPr>
        <w:t xml:space="preserve"> </w:t>
      </w:r>
      <w:r w:rsidR="00D9186F">
        <w:rPr>
          <w:rFonts w:ascii="Times New Roman" w:hAnsi="Times New Roman" w:cs="Times New Roman"/>
          <w:b/>
          <w:sz w:val="32"/>
          <w:szCs w:val="32"/>
          <w:u w:val="single"/>
          <w:lang w:eastAsia="ru-RU"/>
        </w:rPr>
        <w:t>учебный год</w:t>
      </w:r>
    </w:p>
    <w:p w14:paraId="00079979" w14:textId="0F9A5609" w:rsidR="00913C78" w:rsidRDefault="00913C78" w:rsidP="00913C78">
      <w:pPr>
        <w:widowControl/>
        <w:suppressAutoHyphens w:val="0"/>
        <w:autoSpaceDE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44191189"/>
      <w:r w:rsidRPr="00913C78">
        <w:rPr>
          <w:rFonts w:ascii="Times New Roman" w:hAnsi="Times New Roman" w:cs="Times New Roman"/>
          <w:sz w:val="28"/>
          <w:szCs w:val="28"/>
        </w:rPr>
        <w:t>В целях дальнейшего обеспечения доступности дошкольного образования и повышения его качества определены следующие цель и задачи, которы</w:t>
      </w:r>
      <w:r w:rsidR="005236EF">
        <w:rPr>
          <w:rFonts w:ascii="Times New Roman" w:hAnsi="Times New Roman" w:cs="Times New Roman"/>
          <w:sz w:val="28"/>
          <w:szCs w:val="28"/>
        </w:rPr>
        <w:t>е являются приоритетными на 2024</w:t>
      </w:r>
      <w:r w:rsidRPr="00913C78">
        <w:rPr>
          <w:rFonts w:ascii="Times New Roman" w:hAnsi="Times New Roman" w:cs="Times New Roman"/>
          <w:sz w:val="28"/>
          <w:szCs w:val="28"/>
        </w:rPr>
        <w:t>-20</w:t>
      </w:r>
      <w:r w:rsidR="005236EF">
        <w:rPr>
          <w:rFonts w:ascii="Times New Roman" w:hAnsi="Times New Roman" w:cs="Times New Roman"/>
          <w:sz w:val="28"/>
          <w:szCs w:val="28"/>
        </w:rPr>
        <w:t>25</w:t>
      </w:r>
      <w:r w:rsidRPr="00913C78">
        <w:rPr>
          <w:rFonts w:ascii="Times New Roman" w:hAnsi="Times New Roman" w:cs="Times New Roman"/>
          <w:sz w:val="28"/>
          <w:szCs w:val="28"/>
        </w:rPr>
        <w:t xml:space="preserve"> учебный год: </w:t>
      </w:r>
    </w:p>
    <w:bookmarkEnd w:id="0"/>
    <w:p w14:paraId="62668741" w14:textId="27311BC8" w:rsidR="005236EF" w:rsidRPr="005236EF" w:rsidRDefault="005236EF" w:rsidP="005236EF">
      <w:pPr>
        <w:widowControl/>
        <w:suppressAutoHyphens w:val="0"/>
        <w:autoSpaceDE/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236EF">
        <w:rPr>
          <w:rFonts w:ascii="Times New Roman" w:eastAsia="Calibri" w:hAnsi="Times New Roman" w:cs="Times New Roman"/>
          <w:sz w:val="28"/>
          <w:szCs w:val="28"/>
          <w:lang w:eastAsia="en-US"/>
        </w:rPr>
        <w:t>1.Повысить педагогическую компетентность педагогов по вопросам формирования у дошкольников нравственно-патриотического воспитания  средствами проектной деятельности</w:t>
      </w:r>
    </w:p>
    <w:p w14:paraId="125FBACF" w14:textId="77777777" w:rsidR="005236EF" w:rsidRPr="005236EF" w:rsidRDefault="005236EF" w:rsidP="005236EF">
      <w:pPr>
        <w:widowControl/>
        <w:suppressAutoHyphens w:val="0"/>
        <w:autoSpaceDE/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236EF">
        <w:rPr>
          <w:rFonts w:ascii="Times New Roman" w:eastAsia="Calibri" w:hAnsi="Times New Roman" w:cs="Times New Roman"/>
          <w:sz w:val="28"/>
          <w:szCs w:val="28"/>
          <w:lang w:eastAsia="en-US"/>
        </w:rPr>
        <w:t>2.Сохранять и укреплять здоровье дошкольников через реализацию игрового проекта</w:t>
      </w:r>
    </w:p>
    <w:p w14:paraId="7D8E43C7" w14:textId="77777777" w:rsidR="005236EF" w:rsidRPr="005236EF" w:rsidRDefault="005236EF" w:rsidP="005236EF">
      <w:pPr>
        <w:widowControl/>
        <w:suppressAutoHyphens w:val="0"/>
        <w:autoSpaceDE/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236EF">
        <w:rPr>
          <w:rFonts w:ascii="Times New Roman" w:eastAsia="Calibri" w:hAnsi="Times New Roman" w:cs="Times New Roman"/>
          <w:sz w:val="28"/>
          <w:szCs w:val="28"/>
          <w:lang w:eastAsia="en-US"/>
        </w:rPr>
        <w:t>«Наш спортивный детский сад»</w:t>
      </w:r>
    </w:p>
    <w:p w14:paraId="003D7B8F" w14:textId="77777777" w:rsidR="005236EF" w:rsidRDefault="005236EF" w:rsidP="008B4686">
      <w:pPr>
        <w:widowControl/>
        <w:suppressAutoHyphens w:val="0"/>
        <w:autoSpaceDE/>
        <w:spacing w:after="160" w:line="259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E43DF40" w14:textId="353054F1" w:rsidR="007C4A35" w:rsidRPr="008B4686" w:rsidRDefault="007C4A35" w:rsidP="008B4686">
      <w:pPr>
        <w:widowControl/>
        <w:suppressAutoHyphens w:val="0"/>
        <w:autoSpaceDE/>
        <w:spacing w:after="160" w:line="259" w:lineRule="auto"/>
        <w:jc w:val="both"/>
        <w:rPr>
          <w:rFonts w:ascii="Times New Roman" w:eastAsiaTheme="minorHAnsi" w:hAnsi="Times New Roman" w:cs="Times New Roman"/>
          <w:sz w:val="32"/>
          <w:szCs w:val="32"/>
          <w:u w:val="single"/>
          <w:lang w:eastAsia="en-US"/>
        </w:rPr>
      </w:pPr>
      <w:r w:rsidRPr="007C4A35"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  <w:t xml:space="preserve">1.3. </w:t>
      </w:r>
      <w:r w:rsidRPr="008B4686">
        <w:rPr>
          <w:rFonts w:ascii="Times New Roman" w:eastAsiaTheme="minorHAnsi" w:hAnsi="Times New Roman" w:cs="Times New Roman"/>
          <w:sz w:val="32"/>
          <w:szCs w:val="32"/>
          <w:u w:val="single"/>
          <w:lang w:eastAsia="en-US"/>
        </w:rPr>
        <w:t xml:space="preserve">Программно-методическое обеспечение воспитательного процесса </w:t>
      </w:r>
      <w:r w:rsidR="005236EF" w:rsidRPr="005236EF">
        <w:rPr>
          <w:rFonts w:ascii="Times New Roman" w:hAnsi="Times New Roman" w:cs="Times New Roman"/>
          <w:sz w:val="28"/>
          <w:u w:val="single"/>
          <w:lang w:eastAsia="ru-RU"/>
        </w:rPr>
        <w:t>МДОУ</w:t>
      </w:r>
      <w:r w:rsidR="005236EF" w:rsidRPr="005236EF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 «Детский сад № 13 «Родничок»</w:t>
      </w:r>
      <w:r w:rsidR="005236EF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7B2D71" w:rsidRPr="008B4686">
        <w:rPr>
          <w:rFonts w:ascii="Times New Roman" w:eastAsiaTheme="minorHAnsi" w:hAnsi="Times New Roman" w:cs="Times New Roman"/>
          <w:sz w:val="32"/>
          <w:szCs w:val="32"/>
          <w:u w:val="single"/>
          <w:lang w:eastAsia="en-US"/>
        </w:rPr>
        <w:t>на 202</w:t>
      </w:r>
      <w:r w:rsidR="005236EF">
        <w:rPr>
          <w:rFonts w:ascii="Times New Roman" w:eastAsiaTheme="minorHAnsi" w:hAnsi="Times New Roman" w:cs="Times New Roman"/>
          <w:sz w:val="32"/>
          <w:szCs w:val="32"/>
          <w:u w:val="single"/>
          <w:lang w:eastAsia="en-US"/>
        </w:rPr>
        <w:t>4</w:t>
      </w:r>
      <w:r w:rsidR="007B2D71" w:rsidRPr="008B4686">
        <w:rPr>
          <w:rFonts w:ascii="Times New Roman" w:eastAsiaTheme="minorHAnsi" w:hAnsi="Times New Roman" w:cs="Times New Roman"/>
          <w:sz w:val="32"/>
          <w:szCs w:val="32"/>
          <w:u w:val="single"/>
          <w:lang w:eastAsia="en-US"/>
        </w:rPr>
        <w:t>-202</w:t>
      </w:r>
      <w:r w:rsidR="005236EF">
        <w:rPr>
          <w:rFonts w:ascii="Times New Roman" w:eastAsiaTheme="minorHAnsi" w:hAnsi="Times New Roman" w:cs="Times New Roman"/>
          <w:sz w:val="32"/>
          <w:szCs w:val="32"/>
          <w:u w:val="single"/>
          <w:lang w:eastAsia="en-US"/>
        </w:rPr>
        <w:t>5</w:t>
      </w:r>
      <w:r w:rsidRPr="008B4686">
        <w:rPr>
          <w:rFonts w:ascii="Times New Roman" w:eastAsiaTheme="minorHAnsi" w:hAnsi="Times New Roman" w:cs="Times New Roman"/>
          <w:sz w:val="32"/>
          <w:szCs w:val="32"/>
          <w:u w:val="single"/>
          <w:lang w:eastAsia="en-US"/>
        </w:rPr>
        <w:t xml:space="preserve"> учебный год</w:t>
      </w:r>
    </w:p>
    <w:p w14:paraId="1CD8748B" w14:textId="77777777" w:rsidR="007C4A35" w:rsidRPr="00D80DFF" w:rsidRDefault="007C4A35" w:rsidP="007C4A35">
      <w:pPr>
        <w:widowControl/>
        <w:suppressAutoHyphens w:val="0"/>
        <w:autoSpaceDE/>
        <w:jc w:val="both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D80DFF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Педагогический коллектив: </w:t>
      </w:r>
    </w:p>
    <w:p w14:paraId="36FBA741" w14:textId="7FC5524A" w:rsidR="00A33DDA" w:rsidRDefault="007C4A35" w:rsidP="008B4686">
      <w:pPr>
        <w:widowControl/>
        <w:suppressAutoHyphens w:val="0"/>
        <w:autoSpaceDE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4A35">
        <w:rPr>
          <w:rFonts w:ascii="Times New Roman" w:hAnsi="Times New Roman" w:cs="Times New Roman"/>
          <w:b/>
          <w:sz w:val="28"/>
          <w:szCs w:val="28"/>
          <w:lang w:eastAsia="ru-RU"/>
        </w:rPr>
        <w:t>1.</w:t>
      </w:r>
      <w:r w:rsidR="009C10F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C4A35">
        <w:rPr>
          <w:rFonts w:ascii="Times New Roman" w:hAnsi="Times New Roman" w:cs="Times New Roman"/>
          <w:b/>
          <w:sz w:val="28"/>
          <w:szCs w:val="28"/>
          <w:lang w:eastAsia="ru-RU"/>
        </w:rPr>
        <w:t>Первая младшая группа</w:t>
      </w:r>
      <w:r w:rsidR="005236EF">
        <w:rPr>
          <w:rFonts w:ascii="Times New Roman" w:hAnsi="Times New Roman" w:cs="Times New Roman"/>
          <w:b/>
          <w:sz w:val="28"/>
          <w:szCs w:val="28"/>
          <w:lang w:eastAsia="ru-RU"/>
        </w:rPr>
        <w:t>№1</w:t>
      </w:r>
      <w:r w:rsidR="0089187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236EF">
        <w:rPr>
          <w:rFonts w:ascii="Times New Roman" w:hAnsi="Times New Roman" w:cs="Times New Roman"/>
          <w:sz w:val="28"/>
          <w:szCs w:val="28"/>
          <w:lang w:eastAsia="ru-RU"/>
        </w:rPr>
        <w:t>– воспитатели</w:t>
      </w:r>
      <w:r w:rsidR="00891877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="00BC400E" w:rsidRPr="00BC400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236EF">
        <w:rPr>
          <w:rFonts w:ascii="Times New Roman" w:hAnsi="Times New Roman" w:cs="Times New Roman"/>
          <w:sz w:val="28"/>
          <w:szCs w:val="28"/>
          <w:lang w:eastAsia="ru-RU"/>
        </w:rPr>
        <w:t>Н.В.Рыжикова</w:t>
      </w:r>
      <w:proofErr w:type="spellEnd"/>
    </w:p>
    <w:p w14:paraId="7FEE0586" w14:textId="059C2804" w:rsidR="005236EF" w:rsidRPr="00BC400E" w:rsidRDefault="005236EF" w:rsidP="008B4686">
      <w:pPr>
        <w:widowControl/>
        <w:suppressAutoHyphens w:val="0"/>
        <w:autoSpaceDE/>
        <w:jc w:val="both"/>
        <w:rPr>
          <w:rFonts w:ascii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                  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А.В.Авдеева</w:t>
      </w:r>
      <w:proofErr w:type="spellEnd"/>
      <w:r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          </w:t>
      </w:r>
    </w:p>
    <w:p w14:paraId="6F4C2946" w14:textId="6C17215C" w:rsidR="00A33DDA" w:rsidRDefault="007C4A35" w:rsidP="008B4686">
      <w:pPr>
        <w:widowControl/>
        <w:suppressAutoHyphens w:val="0"/>
        <w:autoSpaceDE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4A35">
        <w:rPr>
          <w:rFonts w:ascii="Times New Roman" w:hAnsi="Times New Roman" w:cs="Times New Roman"/>
          <w:b/>
          <w:sz w:val="28"/>
          <w:szCs w:val="28"/>
          <w:lang w:eastAsia="ru-RU"/>
        </w:rPr>
        <w:t>2.</w:t>
      </w:r>
      <w:r w:rsidR="009C10F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C4A35">
        <w:rPr>
          <w:rFonts w:ascii="Times New Roman" w:hAnsi="Times New Roman" w:cs="Times New Roman"/>
          <w:b/>
          <w:sz w:val="28"/>
          <w:szCs w:val="28"/>
          <w:lang w:eastAsia="ru-RU"/>
        </w:rPr>
        <w:t>Вторая младшая группа</w:t>
      </w:r>
      <w:r w:rsidR="005236EF">
        <w:rPr>
          <w:rFonts w:ascii="Times New Roman" w:hAnsi="Times New Roman" w:cs="Times New Roman"/>
          <w:b/>
          <w:sz w:val="28"/>
          <w:szCs w:val="28"/>
          <w:lang w:eastAsia="ru-RU"/>
        </w:rPr>
        <w:t>№3</w:t>
      </w:r>
      <w:r w:rsidRPr="007C4A3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– </w:t>
      </w:r>
      <w:r w:rsidR="00891877">
        <w:rPr>
          <w:rFonts w:ascii="Times New Roman" w:hAnsi="Times New Roman" w:cs="Times New Roman"/>
          <w:sz w:val="28"/>
          <w:szCs w:val="28"/>
          <w:lang w:eastAsia="ru-RU"/>
        </w:rPr>
        <w:t>воспитатель</w:t>
      </w:r>
      <w:r w:rsidRPr="007C4A35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="00BC400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339A0">
        <w:rPr>
          <w:rFonts w:ascii="Times New Roman" w:hAnsi="Times New Roman" w:cs="Times New Roman"/>
          <w:sz w:val="28"/>
          <w:szCs w:val="28"/>
          <w:lang w:eastAsia="ru-RU"/>
        </w:rPr>
        <w:t>Т.А.Свист</w:t>
      </w:r>
      <w:proofErr w:type="spellEnd"/>
    </w:p>
    <w:p w14:paraId="49EFB089" w14:textId="1350FF0A" w:rsidR="005236EF" w:rsidRDefault="005236EF" w:rsidP="008B4686">
      <w:pPr>
        <w:widowControl/>
        <w:suppressAutoHyphens w:val="0"/>
        <w:autoSpaceDE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Pr="007C4A35">
        <w:rPr>
          <w:rFonts w:ascii="Times New Roman" w:hAnsi="Times New Roman" w:cs="Times New Roman"/>
          <w:b/>
          <w:sz w:val="28"/>
          <w:szCs w:val="28"/>
          <w:lang w:eastAsia="ru-RU"/>
        </w:rPr>
        <w:t>Вторая младшая группа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№8</w:t>
      </w:r>
      <w:r w:rsidRPr="005236E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proofErr w:type="spellStart"/>
      <w:r w:rsidR="003339A0">
        <w:rPr>
          <w:rFonts w:ascii="Times New Roman" w:hAnsi="Times New Roman" w:cs="Times New Roman"/>
          <w:sz w:val="28"/>
          <w:szCs w:val="28"/>
          <w:lang w:eastAsia="ru-RU"/>
        </w:rPr>
        <w:t>воспитатели</w:t>
      </w:r>
      <w:proofErr w:type="gramStart"/>
      <w:r w:rsidRPr="007C4A35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="003339A0">
        <w:rPr>
          <w:rFonts w:ascii="Times New Roman" w:hAnsi="Times New Roman" w:cs="Times New Roman"/>
          <w:sz w:val="28"/>
          <w:szCs w:val="28"/>
          <w:lang w:eastAsia="ru-RU"/>
        </w:rPr>
        <w:t>Г</w:t>
      </w:r>
      <w:proofErr w:type="gramEnd"/>
      <w:r w:rsidR="003339A0">
        <w:rPr>
          <w:rFonts w:ascii="Times New Roman" w:hAnsi="Times New Roman" w:cs="Times New Roman"/>
          <w:sz w:val="28"/>
          <w:szCs w:val="28"/>
          <w:lang w:eastAsia="ru-RU"/>
        </w:rPr>
        <w:t>.В.Молчанова</w:t>
      </w:r>
      <w:proofErr w:type="spellEnd"/>
    </w:p>
    <w:p w14:paraId="2554EF23" w14:textId="7B6B84D6" w:rsidR="003339A0" w:rsidRPr="008B4686" w:rsidRDefault="003339A0" w:rsidP="008B4686">
      <w:pPr>
        <w:widowControl/>
        <w:suppressAutoHyphens w:val="0"/>
        <w:autoSpaceDE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Н.В.Шиндяпина</w:t>
      </w:r>
      <w:proofErr w:type="spellEnd"/>
    </w:p>
    <w:p w14:paraId="57D85944" w14:textId="7927A81A" w:rsidR="00A33DDA" w:rsidRDefault="007C4A35" w:rsidP="008B4686">
      <w:pPr>
        <w:widowControl/>
        <w:suppressAutoHyphens w:val="0"/>
        <w:autoSpaceDE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4A35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3.</w:t>
      </w:r>
      <w:r w:rsidR="009C10F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C4A35">
        <w:rPr>
          <w:rFonts w:ascii="Times New Roman" w:hAnsi="Times New Roman" w:cs="Times New Roman"/>
          <w:b/>
          <w:sz w:val="28"/>
          <w:szCs w:val="28"/>
          <w:lang w:eastAsia="ru-RU"/>
        </w:rPr>
        <w:t>Средняя группа</w:t>
      </w:r>
      <w:r w:rsidR="003339A0">
        <w:rPr>
          <w:rFonts w:ascii="Times New Roman" w:hAnsi="Times New Roman" w:cs="Times New Roman"/>
          <w:b/>
          <w:sz w:val="28"/>
          <w:szCs w:val="28"/>
          <w:lang w:eastAsia="ru-RU"/>
        </w:rPr>
        <w:t>№2</w:t>
      </w:r>
      <w:r w:rsidR="003339A0">
        <w:rPr>
          <w:rFonts w:ascii="Times New Roman" w:hAnsi="Times New Roman" w:cs="Times New Roman"/>
          <w:sz w:val="28"/>
          <w:szCs w:val="28"/>
          <w:lang w:eastAsia="ru-RU"/>
        </w:rPr>
        <w:t xml:space="preserve"> – воспитатели</w:t>
      </w:r>
      <w:r w:rsidRPr="007C4A35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="003339A0">
        <w:rPr>
          <w:rFonts w:ascii="Times New Roman" w:hAnsi="Times New Roman" w:cs="Times New Roman"/>
          <w:sz w:val="28"/>
          <w:szCs w:val="28"/>
          <w:lang w:eastAsia="ru-RU"/>
        </w:rPr>
        <w:t>Т.А.Рашидова</w:t>
      </w:r>
      <w:proofErr w:type="spellEnd"/>
    </w:p>
    <w:p w14:paraId="0168E868" w14:textId="3E09E779" w:rsidR="003339A0" w:rsidRDefault="003339A0" w:rsidP="008B4686">
      <w:pPr>
        <w:widowControl/>
        <w:suppressAutoHyphens w:val="0"/>
        <w:autoSpaceDE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Т.</w:t>
      </w:r>
      <w:r w:rsidR="00107221">
        <w:rPr>
          <w:rFonts w:ascii="Times New Roman" w:hAnsi="Times New Roman" w:cs="Times New Roman"/>
          <w:sz w:val="28"/>
          <w:szCs w:val="28"/>
          <w:lang w:eastAsia="ru-RU"/>
        </w:rPr>
        <w:t>Г.Говорова</w:t>
      </w:r>
      <w:proofErr w:type="spellEnd"/>
    </w:p>
    <w:p w14:paraId="170DE701" w14:textId="20C99940" w:rsidR="003339A0" w:rsidRPr="008B4686" w:rsidRDefault="003339A0" w:rsidP="008B4686">
      <w:pPr>
        <w:widowControl/>
        <w:suppressAutoHyphens w:val="0"/>
        <w:autoSpaceDE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Pr="007C4A35">
        <w:rPr>
          <w:rFonts w:ascii="Times New Roman" w:hAnsi="Times New Roman" w:cs="Times New Roman"/>
          <w:b/>
          <w:sz w:val="28"/>
          <w:szCs w:val="28"/>
          <w:lang w:eastAsia="ru-RU"/>
        </w:rPr>
        <w:t>Средняя группа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№5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– воспитатель:</w:t>
      </w:r>
      <w:r w:rsidR="00107221">
        <w:rPr>
          <w:rFonts w:ascii="Times New Roman" w:hAnsi="Times New Roman" w:cs="Times New Roman"/>
          <w:sz w:val="28"/>
          <w:szCs w:val="28"/>
          <w:lang w:eastAsia="ru-RU"/>
        </w:rPr>
        <w:t xml:space="preserve"> Борисова Е.В.</w:t>
      </w:r>
    </w:p>
    <w:p w14:paraId="21E562D7" w14:textId="4441FE0D" w:rsidR="00A33DDA" w:rsidRDefault="007C4A35" w:rsidP="008B4686">
      <w:pPr>
        <w:widowControl/>
        <w:suppressAutoHyphens w:val="0"/>
        <w:autoSpaceDE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4A35">
        <w:rPr>
          <w:rFonts w:ascii="Times New Roman" w:hAnsi="Times New Roman" w:cs="Times New Roman"/>
          <w:b/>
          <w:sz w:val="28"/>
          <w:szCs w:val="28"/>
          <w:lang w:eastAsia="ru-RU"/>
        </w:rPr>
        <w:t>4.</w:t>
      </w:r>
      <w:r w:rsidR="009C10F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Старшая </w:t>
      </w:r>
      <w:r w:rsidRPr="007C4A35">
        <w:rPr>
          <w:rFonts w:ascii="Times New Roman" w:hAnsi="Times New Roman" w:cs="Times New Roman"/>
          <w:b/>
          <w:sz w:val="28"/>
          <w:szCs w:val="28"/>
          <w:lang w:eastAsia="ru-RU"/>
        </w:rPr>
        <w:t>группа</w:t>
      </w:r>
      <w:r w:rsidR="00107221">
        <w:rPr>
          <w:rFonts w:ascii="Times New Roman" w:hAnsi="Times New Roman" w:cs="Times New Roman"/>
          <w:b/>
          <w:sz w:val="28"/>
          <w:szCs w:val="28"/>
          <w:lang w:eastAsia="ru-RU"/>
        </w:rPr>
        <w:t>№6</w:t>
      </w:r>
      <w:r w:rsidRPr="007C4A3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07221">
        <w:rPr>
          <w:rFonts w:ascii="Times New Roman" w:hAnsi="Times New Roman" w:cs="Times New Roman"/>
          <w:sz w:val="28"/>
          <w:szCs w:val="28"/>
          <w:lang w:eastAsia="ru-RU"/>
        </w:rPr>
        <w:t>– воспитатели</w:t>
      </w:r>
      <w:r w:rsidRPr="007C4A35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="00BC400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53A10">
        <w:rPr>
          <w:rFonts w:ascii="Times New Roman" w:hAnsi="Times New Roman" w:cs="Times New Roman"/>
          <w:sz w:val="28"/>
          <w:szCs w:val="28"/>
          <w:lang w:eastAsia="ru-RU"/>
        </w:rPr>
        <w:t>Е.И. Коновалова</w:t>
      </w:r>
    </w:p>
    <w:p w14:paraId="32BC1316" w14:textId="3EDEF350" w:rsidR="00553A10" w:rsidRDefault="00553A10" w:rsidP="008B4686">
      <w:pPr>
        <w:widowControl/>
        <w:suppressAutoHyphens w:val="0"/>
        <w:autoSpaceDE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Т.В.Онищенко</w:t>
      </w:r>
      <w:proofErr w:type="spellEnd"/>
    </w:p>
    <w:p w14:paraId="268164F4" w14:textId="0F465DCD" w:rsidR="00107221" w:rsidRPr="008B4686" w:rsidRDefault="00107221" w:rsidP="008B4686">
      <w:pPr>
        <w:widowControl/>
        <w:suppressAutoHyphens w:val="0"/>
        <w:autoSpaceDE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Старшая </w:t>
      </w:r>
      <w:r w:rsidRPr="007C4A35">
        <w:rPr>
          <w:rFonts w:ascii="Times New Roman" w:hAnsi="Times New Roman" w:cs="Times New Roman"/>
          <w:b/>
          <w:sz w:val="28"/>
          <w:szCs w:val="28"/>
          <w:lang w:eastAsia="ru-RU"/>
        </w:rPr>
        <w:t>группа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№7</w:t>
      </w:r>
      <w:r w:rsidRPr="007C4A3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–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воспитатель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="00553A10">
        <w:rPr>
          <w:rFonts w:ascii="Times New Roman" w:hAnsi="Times New Roman" w:cs="Times New Roman"/>
          <w:sz w:val="28"/>
          <w:szCs w:val="28"/>
          <w:lang w:eastAsia="ru-RU"/>
        </w:rPr>
        <w:t>Н</w:t>
      </w:r>
      <w:proofErr w:type="gramEnd"/>
      <w:r w:rsidR="00553A10">
        <w:rPr>
          <w:rFonts w:ascii="Times New Roman" w:hAnsi="Times New Roman" w:cs="Times New Roman"/>
          <w:sz w:val="28"/>
          <w:szCs w:val="28"/>
          <w:lang w:eastAsia="ru-RU"/>
        </w:rPr>
        <w:t>.В.Пономарева</w:t>
      </w:r>
      <w:proofErr w:type="spellEnd"/>
    </w:p>
    <w:p w14:paraId="3E456333" w14:textId="736E586E" w:rsidR="0019010E" w:rsidRDefault="007C4A35" w:rsidP="008B4686">
      <w:pPr>
        <w:widowControl/>
        <w:suppressAutoHyphens w:val="0"/>
        <w:autoSpaceDE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4A35">
        <w:rPr>
          <w:rFonts w:ascii="Times New Roman" w:hAnsi="Times New Roman" w:cs="Times New Roman"/>
          <w:b/>
          <w:sz w:val="28"/>
          <w:szCs w:val="28"/>
          <w:lang w:eastAsia="ru-RU"/>
        </w:rPr>
        <w:t>6.</w:t>
      </w:r>
      <w:r w:rsidR="009C10F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07221">
        <w:rPr>
          <w:rFonts w:ascii="Times New Roman" w:hAnsi="Times New Roman" w:cs="Times New Roman"/>
          <w:b/>
          <w:sz w:val="28"/>
          <w:szCs w:val="28"/>
          <w:lang w:eastAsia="ru-RU"/>
        </w:rPr>
        <w:t>Подготовительная</w:t>
      </w:r>
      <w:r w:rsidRPr="007C4A3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группа</w:t>
      </w:r>
      <w:r w:rsidR="00107221">
        <w:rPr>
          <w:rFonts w:ascii="Times New Roman" w:hAnsi="Times New Roman" w:cs="Times New Roman"/>
          <w:b/>
          <w:sz w:val="28"/>
          <w:szCs w:val="28"/>
          <w:lang w:eastAsia="ru-RU"/>
        </w:rPr>
        <w:t>№4</w:t>
      </w:r>
      <w:r w:rsidR="00553A10">
        <w:rPr>
          <w:rFonts w:ascii="Times New Roman" w:hAnsi="Times New Roman" w:cs="Times New Roman"/>
          <w:sz w:val="28"/>
          <w:szCs w:val="28"/>
          <w:lang w:eastAsia="ru-RU"/>
        </w:rPr>
        <w:t xml:space="preserve"> – воспитатели</w:t>
      </w:r>
      <w:r w:rsidRPr="007C4A35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="00553A10">
        <w:rPr>
          <w:rFonts w:ascii="Times New Roman" w:hAnsi="Times New Roman" w:cs="Times New Roman"/>
          <w:sz w:val="28"/>
          <w:szCs w:val="28"/>
          <w:lang w:eastAsia="ru-RU"/>
        </w:rPr>
        <w:t>О.П.Кащеева</w:t>
      </w:r>
      <w:proofErr w:type="spellEnd"/>
    </w:p>
    <w:p w14:paraId="6B435DAF" w14:textId="39A73537" w:rsidR="00553A10" w:rsidRDefault="00553A10" w:rsidP="008B4686">
      <w:pPr>
        <w:widowControl/>
        <w:suppressAutoHyphens w:val="0"/>
        <w:autoSpaceDE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Р.Э.Аванесова</w:t>
      </w:r>
      <w:proofErr w:type="spellEnd"/>
    </w:p>
    <w:p w14:paraId="0561C6F3" w14:textId="0B3CF135" w:rsidR="00107221" w:rsidRDefault="00107221" w:rsidP="008B4686">
      <w:pPr>
        <w:widowControl/>
        <w:suppressAutoHyphens w:val="0"/>
        <w:autoSpaceDE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Подготовительная</w:t>
      </w:r>
      <w:r w:rsidRPr="007C4A3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группа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№9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– воспитатель</w:t>
      </w:r>
      <w:r w:rsidR="00553A10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="00553A10">
        <w:rPr>
          <w:rFonts w:ascii="Times New Roman" w:hAnsi="Times New Roman" w:cs="Times New Roman"/>
          <w:sz w:val="28"/>
          <w:szCs w:val="28"/>
          <w:lang w:eastAsia="ru-RU"/>
        </w:rPr>
        <w:t>Л.Н.Чумакова</w:t>
      </w:r>
      <w:proofErr w:type="spellEnd"/>
    </w:p>
    <w:p w14:paraId="78902048" w14:textId="54901A10" w:rsidR="00375970" w:rsidRPr="007C4A35" w:rsidRDefault="0019010E" w:rsidP="007C4A35">
      <w:pPr>
        <w:widowControl/>
        <w:suppressAutoHyphens w:val="0"/>
        <w:autoSpaceDE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010E">
        <w:rPr>
          <w:rFonts w:ascii="Times New Roman" w:hAnsi="Times New Roman" w:cs="Times New Roman"/>
          <w:b/>
          <w:sz w:val="28"/>
          <w:szCs w:val="28"/>
          <w:lang w:eastAsia="ru-RU"/>
        </w:rPr>
        <w:t>8</w:t>
      </w:r>
      <w:r w:rsidR="007C4A35" w:rsidRPr="007C4A35">
        <w:rPr>
          <w:rFonts w:ascii="Times New Roman" w:hAnsi="Times New Roman" w:cs="Times New Roman"/>
          <w:b/>
          <w:sz w:val="32"/>
          <w:szCs w:val="32"/>
          <w:lang w:eastAsia="ru-RU"/>
        </w:rPr>
        <w:t>.</w:t>
      </w:r>
      <w:r w:rsidR="009C10F4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7C4A35" w:rsidRPr="007C4A35">
        <w:rPr>
          <w:rFonts w:ascii="Times New Roman" w:hAnsi="Times New Roman" w:cs="Times New Roman"/>
          <w:b/>
          <w:sz w:val="28"/>
          <w:szCs w:val="28"/>
          <w:lang w:eastAsia="ru-RU"/>
        </w:rPr>
        <w:t>Педагог психолог</w:t>
      </w:r>
      <w:r w:rsidR="00553A10">
        <w:rPr>
          <w:rFonts w:ascii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="00553A10">
        <w:rPr>
          <w:rFonts w:ascii="Times New Roman" w:hAnsi="Times New Roman" w:cs="Times New Roman"/>
          <w:sz w:val="28"/>
          <w:szCs w:val="28"/>
          <w:lang w:eastAsia="ru-RU"/>
        </w:rPr>
        <w:t>Н.В.Ростовщикова</w:t>
      </w:r>
      <w:proofErr w:type="spellEnd"/>
      <w:r w:rsidR="00553A1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6AEEA3E4" w14:textId="231D38CF" w:rsidR="007C4A35" w:rsidRPr="007C4A35" w:rsidRDefault="0019010E" w:rsidP="007C4A35">
      <w:pPr>
        <w:widowControl/>
        <w:suppressAutoHyphens w:val="0"/>
        <w:autoSpaceDE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9</w:t>
      </w:r>
      <w:r w:rsidR="007C4A35" w:rsidRPr="007C4A35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="009C10F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33DD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Инструктор </w:t>
      </w:r>
      <w:r w:rsidR="00553A10">
        <w:rPr>
          <w:rFonts w:ascii="Times New Roman" w:hAnsi="Times New Roman" w:cs="Times New Roman"/>
          <w:b/>
          <w:sz w:val="28"/>
          <w:szCs w:val="28"/>
          <w:lang w:eastAsia="ru-RU"/>
        </w:rPr>
        <w:t>по физической культуре</w:t>
      </w:r>
      <w:r w:rsidR="007C4A35" w:rsidRPr="007C4A35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: </w:t>
      </w:r>
      <w:proofErr w:type="spellStart"/>
      <w:r w:rsidR="00553A10">
        <w:rPr>
          <w:rFonts w:ascii="Times New Roman" w:hAnsi="Times New Roman" w:cs="Times New Roman"/>
          <w:sz w:val="28"/>
          <w:szCs w:val="28"/>
          <w:lang w:eastAsia="ru-RU"/>
        </w:rPr>
        <w:t>Т.А.Маркина</w:t>
      </w:r>
      <w:proofErr w:type="spellEnd"/>
      <w:r w:rsidR="0089187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601258AA" w14:textId="603D779C" w:rsidR="00A33DDA" w:rsidRPr="008B4686" w:rsidRDefault="007C4A35" w:rsidP="007C4A35">
      <w:pPr>
        <w:widowControl/>
        <w:suppressAutoHyphens w:val="0"/>
        <w:autoSpaceDE/>
        <w:rPr>
          <w:rFonts w:ascii="Times New Roman" w:hAnsi="Times New Roman" w:cs="Times New Roman"/>
          <w:sz w:val="28"/>
          <w:szCs w:val="28"/>
          <w:lang w:eastAsia="ru-RU"/>
        </w:rPr>
      </w:pPr>
      <w:r w:rsidRPr="007C4A35">
        <w:rPr>
          <w:rFonts w:ascii="Times New Roman" w:hAnsi="Times New Roman" w:cs="Times New Roman"/>
          <w:sz w:val="28"/>
          <w:szCs w:val="28"/>
          <w:lang w:eastAsia="ru-RU"/>
        </w:rPr>
        <w:t>Л.И.</w:t>
      </w:r>
      <w:r w:rsidR="00F37B0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C4A35">
        <w:rPr>
          <w:rFonts w:ascii="Times New Roman" w:hAnsi="Times New Roman" w:cs="Times New Roman"/>
          <w:sz w:val="28"/>
          <w:szCs w:val="28"/>
          <w:lang w:eastAsia="ru-RU"/>
        </w:rPr>
        <w:t>Пензулаева</w:t>
      </w:r>
      <w:proofErr w:type="spellEnd"/>
      <w:r w:rsidRPr="007C4A35">
        <w:rPr>
          <w:rFonts w:ascii="Times New Roman" w:hAnsi="Times New Roman" w:cs="Times New Roman"/>
          <w:sz w:val="28"/>
          <w:szCs w:val="28"/>
          <w:lang w:eastAsia="ru-RU"/>
        </w:rPr>
        <w:t xml:space="preserve"> «Физкультурные занятия в детском саду».</w:t>
      </w:r>
    </w:p>
    <w:p w14:paraId="3AE04EE5" w14:textId="7B79CF8A" w:rsidR="007C4A35" w:rsidRPr="007C4A35" w:rsidRDefault="0019010E" w:rsidP="007C4A35">
      <w:pPr>
        <w:widowControl/>
        <w:suppressAutoHyphens w:val="0"/>
        <w:autoSpaceDE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  <w:lang w:eastAsia="ru-RU"/>
        </w:rPr>
        <w:t>10</w:t>
      </w:r>
      <w:r w:rsidR="007C4A35" w:rsidRPr="007C4A35">
        <w:rPr>
          <w:rFonts w:ascii="Times New Roman" w:hAnsi="Times New Roman" w:cs="Times New Roman"/>
          <w:b/>
          <w:sz w:val="32"/>
          <w:szCs w:val="32"/>
          <w:lang w:eastAsia="ru-RU"/>
        </w:rPr>
        <w:t>.</w:t>
      </w:r>
      <w:r w:rsidR="009C10F4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AA7524">
        <w:rPr>
          <w:rFonts w:ascii="Times New Roman" w:hAnsi="Times New Roman" w:cs="Times New Roman"/>
          <w:b/>
          <w:sz w:val="28"/>
          <w:szCs w:val="28"/>
          <w:lang w:eastAsia="ru-RU"/>
        </w:rPr>
        <w:t>Музыкальный</w:t>
      </w:r>
      <w:r w:rsidR="00F37B0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A7524">
        <w:rPr>
          <w:rFonts w:ascii="Times New Roman" w:hAnsi="Times New Roman" w:cs="Times New Roman"/>
          <w:b/>
          <w:sz w:val="28"/>
          <w:szCs w:val="28"/>
          <w:lang w:eastAsia="ru-RU"/>
        </w:rPr>
        <w:t>руководител</w:t>
      </w:r>
      <w:proofErr w:type="gramStart"/>
      <w:r w:rsidR="00AA7524">
        <w:rPr>
          <w:rFonts w:ascii="Times New Roman" w:hAnsi="Times New Roman" w:cs="Times New Roman"/>
          <w:b/>
          <w:sz w:val="28"/>
          <w:szCs w:val="28"/>
          <w:lang w:eastAsia="ru-RU"/>
        </w:rPr>
        <w:t>ь</w:t>
      </w:r>
      <w:r w:rsidR="00553A10">
        <w:rPr>
          <w:rFonts w:ascii="Times New Roman" w:hAnsi="Times New Roman" w:cs="Times New Roman"/>
          <w:sz w:val="28"/>
          <w:szCs w:val="28"/>
          <w:lang w:eastAsia="ru-RU"/>
        </w:rPr>
        <w:t>–</w:t>
      </w:r>
      <w:proofErr w:type="gramEnd"/>
      <w:r w:rsidR="00553A1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53A10">
        <w:rPr>
          <w:rFonts w:ascii="Times New Roman" w:hAnsi="Times New Roman" w:cs="Times New Roman"/>
          <w:sz w:val="28"/>
          <w:szCs w:val="28"/>
          <w:lang w:eastAsia="ru-RU"/>
        </w:rPr>
        <w:t>И.С.Пенская</w:t>
      </w:r>
      <w:proofErr w:type="spellEnd"/>
    </w:p>
    <w:p w14:paraId="4B60DF78" w14:textId="786578F6" w:rsidR="006B563C" w:rsidRPr="007333E0" w:rsidRDefault="007C4A35" w:rsidP="006B563C">
      <w:pPr>
        <w:pStyle w:val="c0"/>
        <w:numPr>
          <w:ilvl w:val="0"/>
          <w:numId w:val="34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rFonts w:eastAsia="Calibri"/>
          <w:sz w:val="28"/>
          <w:szCs w:val="28"/>
        </w:rPr>
      </w:pPr>
      <w:r w:rsidRPr="009371E7">
        <w:rPr>
          <w:b/>
          <w:sz w:val="28"/>
          <w:szCs w:val="28"/>
        </w:rPr>
        <w:t>Образовательная деятельность во всех возрастных группах</w:t>
      </w:r>
      <w:r w:rsidRPr="007C4A35">
        <w:rPr>
          <w:sz w:val="28"/>
          <w:szCs w:val="28"/>
        </w:rPr>
        <w:t xml:space="preserve"> ведется </w:t>
      </w:r>
      <w:r w:rsidR="00553A10">
        <w:rPr>
          <w:sz w:val="28"/>
          <w:szCs w:val="28"/>
        </w:rPr>
        <w:t>по ОП МДОУ «Детский сад № 13 «Родничок»</w:t>
      </w:r>
      <w:r w:rsidR="006B563C">
        <w:rPr>
          <w:sz w:val="28"/>
          <w:szCs w:val="28"/>
        </w:rPr>
        <w:t xml:space="preserve"> написанной на основе </w:t>
      </w:r>
      <w:r w:rsidR="006B563C" w:rsidRPr="006B563C">
        <w:t xml:space="preserve">ФОП </w:t>
      </w:r>
      <w:r w:rsidR="006B563C" w:rsidRPr="006B563C">
        <w:rPr>
          <w:sz w:val="28"/>
          <w:szCs w:val="28"/>
        </w:rPr>
        <w:t>ДО (</w:t>
      </w:r>
      <w:r w:rsidR="006B563C" w:rsidRPr="006B563C">
        <w:rPr>
          <w:rFonts w:eastAsia="Calibri"/>
          <w:sz w:val="28"/>
          <w:szCs w:val="28"/>
        </w:rPr>
        <w:t>Приказ Министерства просвещения Российской Федерации от 25.11.2022 № 1028 "Об утверждении федеральной образовательной программы дошкольного образования</w:t>
      </w:r>
      <w:proofErr w:type="gramStart"/>
      <w:r w:rsidR="006B563C" w:rsidRPr="006B563C">
        <w:rPr>
          <w:rFonts w:eastAsia="Calibri"/>
          <w:sz w:val="28"/>
          <w:szCs w:val="28"/>
        </w:rPr>
        <w:t>"(</w:t>
      </w:r>
      <w:proofErr w:type="gramEnd"/>
      <w:r w:rsidR="006B563C" w:rsidRPr="006B563C">
        <w:rPr>
          <w:rFonts w:eastAsia="Calibri"/>
          <w:sz w:val="28"/>
          <w:szCs w:val="28"/>
        </w:rPr>
        <w:t>Зарегистрирован 28.12.2022 № 71847)</w:t>
      </w:r>
      <w:r w:rsidR="006B563C">
        <w:rPr>
          <w:rFonts w:eastAsia="Calibri"/>
          <w:sz w:val="28"/>
          <w:szCs w:val="28"/>
        </w:rPr>
        <w:t xml:space="preserve">, </w:t>
      </w:r>
      <w:r w:rsidR="007333E0" w:rsidRPr="007333E0">
        <w:rPr>
          <w:sz w:val="28"/>
          <w:szCs w:val="28"/>
        </w:rPr>
        <w:t>ФГОС ДО (Приказом Министерства образования и науки Российской Федерации от 17 октября 2013 г</w:t>
      </w:r>
      <w:r w:rsidR="007333E0">
        <w:rPr>
          <w:sz w:val="28"/>
          <w:szCs w:val="28"/>
        </w:rPr>
        <w:t>)</w:t>
      </w:r>
      <w:r w:rsidR="007333E0" w:rsidRPr="007333E0">
        <w:rPr>
          <w:sz w:val="28"/>
          <w:szCs w:val="28"/>
        </w:rPr>
        <w:t xml:space="preserve">. </w:t>
      </w:r>
      <w:r w:rsidR="007333E0">
        <w:rPr>
          <w:sz w:val="28"/>
          <w:szCs w:val="28"/>
        </w:rPr>
        <w:t xml:space="preserve"> </w:t>
      </w:r>
    </w:p>
    <w:p w14:paraId="6BE9E333" w14:textId="77777777" w:rsidR="00267241" w:rsidRPr="007C4A35" w:rsidRDefault="00267241" w:rsidP="007C4A35">
      <w:pPr>
        <w:widowControl/>
        <w:suppressAutoHyphens w:val="0"/>
        <w:autoSpaceDE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631DC44" w14:textId="77777777" w:rsidR="007C4A35" w:rsidRPr="007C4A35" w:rsidRDefault="007C4A35" w:rsidP="007C4A35">
      <w:pPr>
        <w:widowControl/>
        <w:suppressAutoHyphens w:val="0"/>
        <w:autoSpaceDE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1DBDE91" w14:textId="77777777" w:rsidR="002058CA" w:rsidRPr="008B4686" w:rsidRDefault="002058CA" w:rsidP="002058CA">
      <w:pPr>
        <w:widowControl/>
        <w:suppressAutoHyphens w:val="0"/>
        <w:autoSpaceDE/>
        <w:jc w:val="center"/>
        <w:rPr>
          <w:rFonts w:ascii="Times New Roman" w:hAnsi="Times New Roman" w:cs="Times New Roman"/>
          <w:b/>
          <w:sz w:val="32"/>
          <w:szCs w:val="32"/>
          <w:u w:val="single"/>
          <w:lang w:eastAsia="ru-RU"/>
        </w:rPr>
      </w:pPr>
      <w:r w:rsidRPr="008B4686">
        <w:rPr>
          <w:rFonts w:ascii="Times New Roman" w:hAnsi="Times New Roman" w:cs="Times New Roman"/>
          <w:b/>
          <w:sz w:val="32"/>
          <w:szCs w:val="32"/>
          <w:u w:val="single"/>
          <w:lang w:val="en-US" w:eastAsia="ru-RU"/>
        </w:rPr>
        <w:t>II</w:t>
      </w:r>
      <w:r w:rsidR="008B4686" w:rsidRPr="008B4686">
        <w:rPr>
          <w:rFonts w:ascii="Times New Roman" w:hAnsi="Times New Roman" w:cs="Times New Roman"/>
          <w:b/>
          <w:sz w:val="32"/>
          <w:szCs w:val="32"/>
          <w:u w:val="single"/>
          <w:lang w:eastAsia="ru-RU"/>
        </w:rPr>
        <w:t xml:space="preserve"> РАЗДЕЛ</w:t>
      </w:r>
    </w:p>
    <w:p w14:paraId="3AF62D8E" w14:textId="77777777" w:rsidR="002058CA" w:rsidRPr="002058CA" w:rsidRDefault="002058CA" w:rsidP="002058CA">
      <w:pPr>
        <w:widowControl/>
        <w:suppressAutoHyphens w:val="0"/>
        <w:autoSpaceDE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2058CA">
        <w:rPr>
          <w:rFonts w:ascii="Times New Roman" w:hAnsi="Times New Roman" w:cs="Times New Roman"/>
          <w:b/>
          <w:sz w:val="32"/>
          <w:szCs w:val="32"/>
          <w:lang w:eastAsia="ru-RU"/>
        </w:rPr>
        <w:t>Повышение квалификации и профессионального мастерства педагогов.</w:t>
      </w:r>
    </w:p>
    <w:p w14:paraId="113E6200" w14:textId="77777777" w:rsidR="00005FDA" w:rsidRPr="002058CA" w:rsidRDefault="00005FDA" w:rsidP="002058CA">
      <w:pPr>
        <w:pStyle w:val="Style6"/>
        <w:widowControl/>
        <w:spacing w:line="240" w:lineRule="auto"/>
        <w:ind w:right="-1" w:firstLine="709"/>
        <w:jc w:val="center"/>
        <w:rPr>
          <w:rFonts w:ascii="Times New Roman" w:hAnsi="Times New Roman" w:cs="Times New Roman"/>
          <w:sz w:val="32"/>
          <w:szCs w:val="32"/>
        </w:rPr>
      </w:pPr>
    </w:p>
    <w:p w14:paraId="2142636F" w14:textId="77777777" w:rsidR="007C4A35" w:rsidRPr="008B4686" w:rsidRDefault="00A33DDA" w:rsidP="008B4686">
      <w:pPr>
        <w:widowControl/>
        <w:suppressAutoHyphens w:val="0"/>
        <w:autoSpaceDE/>
        <w:spacing w:after="200" w:line="276" w:lineRule="auto"/>
        <w:jc w:val="both"/>
        <w:rPr>
          <w:rFonts w:ascii="Times New Roman" w:eastAsia="Calibri" w:hAnsi="Times New Roman" w:cs="Times New Roman"/>
          <w:color w:val="000000"/>
          <w:sz w:val="32"/>
          <w:szCs w:val="32"/>
          <w:u w:val="single"/>
          <w:lang w:eastAsia="en-US"/>
        </w:rPr>
      </w:pPr>
      <w:r w:rsidRPr="008B4686">
        <w:rPr>
          <w:rFonts w:ascii="Times New Roman" w:hAnsi="Times New Roman" w:cs="Times New Roman"/>
          <w:b/>
          <w:sz w:val="32"/>
          <w:szCs w:val="32"/>
        </w:rPr>
        <w:t>2.1.</w:t>
      </w:r>
      <w:r w:rsidRPr="008B4686">
        <w:rPr>
          <w:rFonts w:ascii="Times New Roman" w:hAnsi="Times New Roman" w:cs="Times New Roman"/>
          <w:sz w:val="32"/>
          <w:szCs w:val="32"/>
          <w:u w:val="single"/>
        </w:rPr>
        <w:t>Курсовая переподготовка, переобучение</w:t>
      </w:r>
      <w:r w:rsidR="0019010E" w:rsidRPr="008B4686">
        <w:rPr>
          <w:rFonts w:ascii="Times New Roman" w:hAnsi="Times New Roman" w:cs="Times New Roman"/>
          <w:sz w:val="32"/>
          <w:szCs w:val="32"/>
          <w:u w:val="single"/>
        </w:rPr>
        <w:t>, курсы повышения квалификации.</w:t>
      </w:r>
    </w:p>
    <w:p w14:paraId="0AED4D1A" w14:textId="77777777" w:rsidR="00A33DDA" w:rsidRPr="00D80DFF" w:rsidRDefault="00A33DDA" w:rsidP="00A33DDA">
      <w:pPr>
        <w:widowControl/>
        <w:suppressAutoHyphens w:val="0"/>
        <w:autoSpaceDE/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</w:pPr>
      <w:r w:rsidRPr="00D80DFF"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 xml:space="preserve">План-график </w:t>
      </w:r>
    </w:p>
    <w:tbl>
      <w:tblPr>
        <w:tblStyle w:val="2"/>
        <w:tblW w:w="1029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10"/>
        <w:gridCol w:w="2076"/>
        <w:gridCol w:w="4678"/>
        <w:gridCol w:w="1418"/>
        <w:gridCol w:w="1413"/>
      </w:tblGrid>
      <w:tr w:rsidR="00E866C0" w:rsidRPr="00005FDA" w14:paraId="61D970EA" w14:textId="77777777" w:rsidTr="00771E3C">
        <w:tc>
          <w:tcPr>
            <w:tcW w:w="710" w:type="dxa"/>
          </w:tcPr>
          <w:p w14:paraId="4CB3A5A0" w14:textId="77777777" w:rsidR="00E866C0" w:rsidRPr="00D37144" w:rsidRDefault="00E866C0" w:rsidP="00F172CE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D3714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2076" w:type="dxa"/>
          </w:tcPr>
          <w:p w14:paraId="22E5DA65" w14:textId="77777777" w:rsidR="00E866C0" w:rsidRPr="00D37144" w:rsidRDefault="00E866C0" w:rsidP="00F172CE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Ф И О </w:t>
            </w:r>
            <w:r w:rsidRPr="00D3714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педагога.</w:t>
            </w:r>
          </w:p>
        </w:tc>
        <w:tc>
          <w:tcPr>
            <w:tcW w:w="4678" w:type="dxa"/>
          </w:tcPr>
          <w:p w14:paraId="66F8246A" w14:textId="77777777" w:rsidR="00E866C0" w:rsidRPr="00D37144" w:rsidRDefault="00E866C0" w:rsidP="00E866C0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Тема</w:t>
            </w:r>
          </w:p>
        </w:tc>
        <w:tc>
          <w:tcPr>
            <w:tcW w:w="1418" w:type="dxa"/>
          </w:tcPr>
          <w:p w14:paraId="5899DA89" w14:textId="77777777" w:rsidR="00E866C0" w:rsidRPr="00D37144" w:rsidRDefault="00E866C0" w:rsidP="00F172CE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D3714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Год прохождения курсов</w:t>
            </w:r>
          </w:p>
        </w:tc>
        <w:tc>
          <w:tcPr>
            <w:tcW w:w="1413" w:type="dxa"/>
          </w:tcPr>
          <w:p w14:paraId="2161A66B" w14:textId="77777777" w:rsidR="00E866C0" w:rsidRPr="00D37144" w:rsidRDefault="00E866C0" w:rsidP="00F172CE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D3714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Планируемый срок</w:t>
            </w:r>
          </w:p>
          <w:p w14:paraId="3A3A18E2" w14:textId="77777777" w:rsidR="00E866C0" w:rsidRPr="00D37144" w:rsidRDefault="00E866C0" w:rsidP="00F172CE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E32791" w:rsidRPr="00005FDA" w14:paraId="558AB42D" w14:textId="77777777" w:rsidTr="00771E3C">
        <w:trPr>
          <w:trHeight w:val="2560"/>
        </w:trPr>
        <w:tc>
          <w:tcPr>
            <w:tcW w:w="710" w:type="dxa"/>
          </w:tcPr>
          <w:p w14:paraId="6DCDA08A" w14:textId="77777777" w:rsidR="00E32791" w:rsidRPr="00005FDA" w:rsidRDefault="00E32791" w:rsidP="00F172CE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05FD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076" w:type="dxa"/>
          </w:tcPr>
          <w:p w14:paraId="0494BEAE" w14:textId="7412B4A3" w:rsidR="00E32791" w:rsidRDefault="00E32791" w:rsidP="00F172CE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5963C617" w14:textId="2F2D6916" w:rsidR="00E32791" w:rsidRPr="00005FDA" w:rsidRDefault="00D61B66" w:rsidP="00F172CE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Рыжикова Н.В.</w:t>
            </w:r>
          </w:p>
        </w:tc>
        <w:tc>
          <w:tcPr>
            <w:tcW w:w="4678" w:type="dxa"/>
          </w:tcPr>
          <w:p w14:paraId="7269CCAE" w14:textId="0661D0EF" w:rsidR="00D61B66" w:rsidRPr="00005FDA" w:rsidRDefault="00143DEA" w:rsidP="00F62D1F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D61B6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«Технологии личностного, физического и познавательного развития детей дошкольного возраста»</w:t>
            </w:r>
          </w:p>
        </w:tc>
        <w:tc>
          <w:tcPr>
            <w:tcW w:w="1418" w:type="dxa"/>
          </w:tcPr>
          <w:p w14:paraId="5FDE2931" w14:textId="778A2CD9" w:rsidR="00E32791" w:rsidRPr="00005FDA" w:rsidRDefault="00D61B66" w:rsidP="00F172CE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2024г</w:t>
            </w:r>
          </w:p>
        </w:tc>
        <w:tc>
          <w:tcPr>
            <w:tcW w:w="1413" w:type="dxa"/>
          </w:tcPr>
          <w:p w14:paraId="68DF31E9" w14:textId="3CB698E5" w:rsidR="00E32791" w:rsidRPr="00E059B7" w:rsidRDefault="00D61B66" w:rsidP="00F172CE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en-US"/>
              </w:rPr>
              <w:t>2027г</w:t>
            </w:r>
          </w:p>
        </w:tc>
      </w:tr>
      <w:tr w:rsidR="00D61B66" w:rsidRPr="00005FDA" w14:paraId="5EF4EB2E" w14:textId="77777777" w:rsidTr="00771E3C">
        <w:trPr>
          <w:trHeight w:val="2560"/>
        </w:trPr>
        <w:tc>
          <w:tcPr>
            <w:tcW w:w="710" w:type="dxa"/>
          </w:tcPr>
          <w:p w14:paraId="59589D05" w14:textId="454348E2" w:rsidR="00D61B66" w:rsidRPr="00005FDA" w:rsidRDefault="00D61B66" w:rsidP="00F172CE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2</w:t>
            </w:r>
          </w:p>
        </w:tc>
        <w:tc>
          <w:tcPr>
            <w:tcW w:w="2076" w:type="dxa"/>
          </w:tcPr>
          <w:p w14:paraId="378CAB0C" w14:textId="21C06E03" w:rsidR="00D61B66" w:rsidRDefault="00D61B66" w:rsidP="00F172CE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Авдеева А.В.</w:t>
            </w:r>
          </w:p>
        </w:tc>
        <w:tc>
          <w:tcPr>
            <w:tcW w:w="4678" w:type="dxa"/>
          </w:tcPr>
          <w:p w14:paraId="2A8ACA38" w14:textId="7849E0D5" w:rsidR="00D61B66" w:rsidRDefault="00D61B66" w:rsidP="00F62D1F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«Технологии личностного, физического и познавательного развития детей дошкольного возраста»</w:t>
            </w:r>
          </w:p>
        </w:tc>
        <w:tc>
          <w:tcPr>
            <w:tcW w:w="1418" w:type="dxa"/>
          </w:tcPr>
          <w:p w14:paraId="297C9E89" w14:textId="15074A3D" w:rsidR="00D61B66" w:rsidRDefault="00D61B66" w:rsidP="00F172CE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2023г</w:t>
            </w:r>
          </w:p>
        </w:tc>
        <w:tc>
          <w:tcPr>
            <w:tcW w:w="1413" w:type="dxa"/>
          </w:tcPr>
          <w:p w14:paraId="2CDABF98" w14:textId="082CCAC5" w:rsidR="00D61B66" w:rsidRDefault="00D61B66" w:rsidP="00F172CE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en-US"/>
              </w:rPr>
              <w:t>2026г</w:t>
            </w:r>
          </w:p>
        </w:tc>
      </w:tr>
      <w:tr w:rsidR="00D61B66" w:rsidRPr="00005FDA" w14:paraId="10AF5730" w14:textId="77777777" w:rsidTr="00771E3C">
        <w:trPr>
          <w:trHeight w:val="2560"/>
        </w:trPr>
        <w:tc>
          <w:tcPr>
            <w:tcW w:w="710" w:type="dxa"/>
          </w:tcPr>
          <w:p w14:paraId="793ABAA1" w14:textId="396B998B" w:rsidR="00D61B66" w:rsidRPr="00005FDA" w:rsidRDefault="00D61B66" w:rsidP="00F172CE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076" w:type="dxa"/>
          </w:tcPr>
          <w:p w14:paraId="5D16B889" w14:textId="697EC4F3" w:rsidR="00D61B66" w:rsidRDefault="00D61B66" w:rsidP="00F172CE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Рашидова Т.А.</w:t>
            </w:r>
          </w:p>
        </w:tc>
        <w:tc>
          <w:tcPr>
            <w:tcW w:w="4678" w:type="dxa"/>
          </w:tcPr>
          <w:p w14:paraId="4BB237F6" w14:textId="3F569497" w:rsidR="00D61B66" w:rsidRDefault="00D61B66" w:rsidP="00F62D1F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«Технологии личностного, физического и познавательного развития детей дошкольного возраста»</w:t>
            </w:r>
          </w:p>
        </w:tc>
        <w:tc>
          <w:tcPr>
            <w:tcW w:w="1418" w:type="dxa"/>
          </w:tcPr>
          <w:p w14:paraId="0F19AA31" w14:textId="2914EB1E" w:rsidR="00D61B66" w:rsidRDefault="00D61B66" w:rsidP="00F172CE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2022г</w:t>
            </w:r>
          </w:p>
        </w:tc>
        <w:tc>
          <w:tcPr>
            <w:tcW w:w="1413" w:type="dxa"/>
          </w:tcPr>
          <w:p w14:paraId="66A2DAC3" w14:textId="2A36D466" w:rsidR="00D61B66" w:rsidRDefault="00D61B66" w:rsidP="00F172CE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en-US"/>
              </w:rPr>
              <w:t>2025г</w:t>
            </w:r>
          </w:p>
        </w:tc>
      </w:tr>
      <w:tr w:rsidR="00D61B66" w:rsidRPr="00005FDA" w14:paraId="01EDD3A6" w14:textId="77777777" w:rsidTr="00771E3C">
        <w:trPr>
          <w:trHeight w:val="2560"/>
        </w:trPr>
        <w:tc>
          <w:tcPr>
            <w:tcW w:w="710" w:type="dxa"/>
          </w:tcPr>
          <w:p w14:paraId="4C298363" w14:textId="147F240D" w:rsidR="00D61B66" w:rsidRPr="00005FDA" w:rsidRDefault="00D61B66" w:rsidP="00F172CE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076" w:type="dxa"/>
          </w:tcPr>
          <w:p w14:paraId="6FA259AF" w14:textId="54AA5452" w:rsidR="00D61B66" w:rsidRDefault="00D61B66" w:rsidP="00F172CE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Говорова Т.Г.</w:t>
            </w:r>
          </w:p>
        </w:tc>
        <w:tc>
          <w:tcPr>
            <w:tcW w:w="4678" w:type="dxa"/>
          </w:tcPr>
          <w:p w14:paraId="42577DEB" w14:textId="5095C737" w:rsidR="00D61B66" w:rsidRDefault="00D61B66" w:rsidP="00F62D1F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«Технологии личностного, физического и познавательного развития детей дошкольного возраста»</w:t>
            </w:r>
          </w:p>
        </w:tc>
        <w:tc>
          <w:tcPr>
            <w:tcW w:w="1418" w:type="dxa"/>
          </w:tcPr>
          <w:p w14:paraId="31867737" w14:textId="3A545E78" w:rsidR="00D61B66" w:rsidRDefault="00D61B66" w:rsidP="00F172CE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2024г</w:t>
            </w:r>
          </w:p>
        </w:tc>
        <w:tc>
          <w:tcPr>
            <w:tcW w:w="1413" w:type="dxa"/>
          </w:tcPr>
          <w:p w14:paraId="0E984077" w14:textId="68B1D265" w:rsidR="00D61B66" w:rsidRDefault="00D61B66" w:rsidP="00F172CE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en-US"/>
              </w:rPr>
              <w:t>2027г</w:t>
            </w:r>
          </w:p>
        </w:tc>
      </w:tr>
      <w:tr w:rsidR="00D61B66" w:rsidRPr="00005FDA" w14:paraId="69D168C3" w14:textId="77777777" w:rsidTr="00771E3C">
        <w:trPr>
          <w:trHeight w:val="2560"/>
        </w:trPr>
        <w:tc>
          <w:tcPr>
            <w:tcW w:w="710" w:type="dxa"/>
          </w:tcPr>
          <w:p w14:paraId="378176B9" w14:textId="08E14E2D" w:rsidR="00D61B66" w:rsidRPr="00005FDA" w:rsidRDefault="00D61B66" w:rsidP="00F172CE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076" w:type="dxa"/>
          </w:tcPr>
          <w:p w14:paraId="7CB4644E" w14:textId="0E31C73F" w:rsidR="00D61B66" w:rsidRDefault="00D61B66" w:rsidP="00F172CE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Свист Т.А.</w:t>
            </w:r>
          </w:p>
        </w:tc>
        <w:tc>
          <w:tcPr>
            <w:tcW w:w="4678" w:type="dxa"/>
          </w:tcPr>
          <w:p w14:paraId="2F790105" w14:textId="26B5835F" w:rsidR="00D61B66" w:rsidRDefault="00D61B66" w:rsidP="00F62D1F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«Технологии личностного, физического и познавательного развития детей дошкольного возраста»</w:t>
            </w:r>
          </w:p>
        </w:tc>
        <w:tc>
          <w:tcPr>
            <w:tcW w:w="1418" w:type="dxa"/>
          </w:tcPr>
          <w:p w14:paraId="5028D9E2" w14:textId="41FA2246" w:rsidR="00D61B66" w:rsidRDefault="00D61B66" w:rsidP="00F172CE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2024г</w:t>
            </w:r>
          </w:p>
        </w:tc>
        <w:tc>
          <w:tcPr>
            <w:tcW w:w="1413" w:type="dxa"/>
          </w:tcPr>
          <w:p w14:paraId="4A3B8E5D" w14:textId="09F670CE" w:rsidR="00D61B66" w:rsidRDefault="00D61B66" w:rsidP="00F172CE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en-US"/>
              </w:rPr>
              <w:t>2027г</w:t>
            </w:r>
          </w:p>
        </w:tc>
      </w:tr>
      <w:tr w:rsidR="00D61B66" w:rsidRPr="00005FDA" w14:paraId="49C57A50" w14:textId="77777777" w:rsidTr="00771E3C">
        <w:trPr>
          <w:trHeight w:val="2560"/>
        </w:trPr>
        <w:tc>
          <w:tcPr>
            <w:tcW w:w="710" w:type="dxa"/>
          </w:tcPr>
          <w:p w14:paraId="6A0BC9D5" w14:textId="110B2F07" w:rsidR="00D61B66" w:rsidRDefault="00D61B66" w:rsidP="00F172CE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076" w:type="dxa"/>
          </w:tcPr>
          <w:p w14:paraId="614AEA10" w14:textId="41DDBFBD" w:rsidR="00D61B66" w:rsidRDefault="00D61B66" w:rsidP="00F172CE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Кащеева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О.П.</w:t>
            </w:r>
          </w:p>
        </w:tc>
        <w:tc>
          <w:tcPr>
            <w:tcW w:w="4678" w:type="dxa"/>
          </w:tcPr>
          <w:p w14:paraId="1202410E" w14:textId="7B016A19" w:rsidR="00CD3D35" w:rsidRDefault="00D61B66" w:rsidP="00F62D1F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«Технологии личностного, физического и познавательного развития детей дошкольного возраста»</w:t>
            </w:r>
          </w:p>
          <w:p w14:paraId="0050342D" w14:textId="04BFC4EF" w:rsidR="00D61B66" w:rsidRPr="00CD3D35" w:rsidRDefault="00CD3D35" w:rsidP="00CD3D35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«Формирование основ финансовой грамотности детей дошкольного возраста в условиях реализации ФГОС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ДО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418" w:type="dxa"/>
          </w:tcPr>
          <w:p w14:paraId="7B86765F" w14:textId="5A1A52DD" w:rsidR="00D61B66" w:rsidRDefault="00D61B66" w:rsidP="00F172CE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2022г</w:t>
            </w:r>
          </w:p>
        </w:tc>
        <w:tc>
          <w:tcPr>
            <w:tcW w:w="1413" w:type="dxa"/>
          </w:tcPr>
          <w:p w14:paraId="707814DE" w14:textId="3C64D432" w:rsidR="00D61B66" w:rsidRDefault="00D61B66" w:rsidP="00F172CE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en-US"/>
              </w:rPr>
              <w:t>2025г</w:t>
            </w:r>
          </w:p>
        </w:tc>
      </w:tr>
      <w:tr w:rsidR="00D61B66" w:rsidRPr="00005FDA" w14:paraId="44816251" w14:textId="77777777" w:rsidTr="00771E3C">
        <w:trPr>
          <w:trHeight w:val="2560"/>
        </w:trPr>
        <w:tc>
          <w:tcPr>
            <w:tcW w:w="710" w:type="dxa"/>
          </w:tcPr>
          <w:p w14:paraId="333D2A7A" w14:textId="032D4F0B" w:rsidR="00D61B66" w:rsidRDefault="00D61B66" w:rsidP="00F172CE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7</w:t>
            </w:r>
          </w:p>
        </w:tc>
        <w:tc>
          <w:tcPr>
            <w:tcW w:w="2076" w:type="dxa"/>
          </w:tcPr>
          <w:p w14:paraId="4C93625C" w14:textId="131FA529" w:rsidR="00D61B66" w:rsidRDefault="00D61B66" w:rsidP="00F172CE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Аванесова Р.Э.</w:t>
            </w:r>
          </w:p>
        </w:tc>
        <w:tc>
          <w:tcPr>
            <w:tcW w:w="4678" w:type="dxa"/>
          </w:tcPr>
          <w:p w14:paraId="4D314DAB" w14:textId="400FD2E3" w:rsidR="00D61B66" w:rsidRDefault="00D61B66" w:rsidP="00F62D1F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«Технологии личностного, физического и познавательного развития детей дошкольного возраста»</w:t>
            </w:r>
          </w:p>
        </w:tc>
        <w:tc>
          <w:tcPr>
            <w:tcW w:w="1418" w:type="dxa"/>
          </w:tcPr>
          <w:p w14:paraId="777D88B0" w14:textId="2C285739" w:rsidR="00D61B66" w:rsidRDefault="00D61B66" w:rsidP="00F172CE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2024г</w:t>
            </w:r>
          </w:p>
        </w:tc>
        <w:tc>
          <w:tcPr>
            <w:tcW w:w="1413" w:type="dxa"/>
          </w:tcPr>
          <w:p w14:paraId="25F1B389" w14:textId="1BEFBD66" w:rsidR="00D61B66" w:rsidRDefault="00D61B66" w:rsidP="00F172CE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en-US"/>
              </w:rPr>
              <w:t>2027г</w:t>
            </w:r>
          </w:p>
        </w:tc>
      </w:tr>
      <w:tr w:rsidR="00D61B66" w:rsidRPr="00005FDA" w14:paraId="66F99D0F" w14:textId="77777777" w:rsidTr="00771E3C">
        <w:trPr>
          <w:trHeight w:val="2560"/>
        </w:trPr>
        <w:tc>
          <w:tcPr>
            <w:tcW w:w="710" w:type="dxa"/>
          </w:tcPr>
          <w:p w14:paraId="47B1F2A8" w14:textId="5741A2AF" w:rsidR="00D61B66" w:rsidRDefault="00D61B66" w:rsidP="00F172CE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2076" w:type="dxa"/>
          </w:tcPr>
          <w:p w14:paraId="10B6E868" w14:textId="426524C0" w:rsidR="00D61B66" w:rsidRDefault="00D61B66" w:rsidP="00F172CE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Борисова Е.В.</w:t>
            </w:r>
          </w:p>
        </w:tc>
        <w:tc>
          <w:tcPr>
            <w:tcW w:w="4678" w:type="dxa"/>
          </w:tcPr>
          <w:p w14:paraId="53FE9B4C" w14:textId="3D3FC3ED" w:rsidR="00D61B66" w:rsidRDefault="00D61B66" w:rsidP="00F62D1F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«Технологии личностного, физического и познавательного развития детей дошкольного возраста»</w:t>
            </w:r>
          </w:p>
        </w:tc>
        <w:tc>
          <w:tcPr>
            <w:tcW w:w="1418" w:type="dxa"/>
          </w:tcPr>
          <w:p w14:paraId="69989151" w14:textId="67EF1566" w:rsidR="00D61B66" w:rsidRDefault="00D61B66" w:rsidP="00F172CE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2022г</w:t>
            </w:r>
          </w:p>
        </w:tc>
        <w:tc>
          <w:tcPr>
            <w:tcW w:w="1413" w:type="dxa"/>
          </w:tcPr>
          <w:p w14:paraId="1D0BC10C" w14:textId="67A0F3FA" w:rsidR="00D61B66" w:rsidRDefault="00D61B66" w:rsidP="00F172CE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en-US"/>
              </w:rPr>
              <w:t>2025г</w:t>
            </w:r>
          </w:p>
        </w:tc>
      </w:tr>
      <w:tr w:rsidR="00D61B66" w:rsidRPr="00005FDA" w14:paraId="123071A9" w14:textId="77777777" w:rsidTr="00771E3C">
        <w:trPr>
          <w:trHeight w:val="2560"/>
        </w:trPr>
        <w:tc>
          <w:tcPr>
            <w:tcW w:w="710" w:type="dxa"/>
          </w:tcPr>
          <w:p w14:paraId="2E73842E" w14:textId="166B8797" w:rsidR="00D61B66" w:rsidRDefault="00D61B66" w:rsidP="00F172CE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2076" w:type="dxa"/>
          </w:tcPr>
          <w:p w14:paraId="20A2B6F9" w14:textId="11399C34" w:rsidR="00D61B66" w:rsidRDefault="00D61B66" w:rsidP="00F172CE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Коновалова Е.И.</w:t>
            </w:r>
          </w:p>
        </w:tc>
        <w:tc>
          <w:tcPr>
            <w:tcW w:w="4678" w:type="dxa"/>
          </w:tcPr>
          <w:p w14:paraId="1D523544" w14:textId="6A2A3F0B" w:rsidR="00D61B66" w:rsidRDefault="00D61B66" w:rsidP="00F62D1F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«Технологии личностного, физического и познавательного развития детей дошкольного возраста»</w:t>
            </w:r>
          </w:p>
        </w:tc>
        <w:tc>
          <w:tcPr>
            <w:tcW w:w="1418" w:type="dxa"/>
          </w:tcPr>
          <w:p w14:paraId="75D23E21" w14:textId="43ECC219" w:rsidR="00D61B66" w:rsidRDefault="00D61B66" w:rsidP="00F172CE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2022г</w:t>
            </w:r>
          </w:p>
        </w:tc>
        <w:tc>
          <w:tcPr>
            <w:tcW w:w="1413" w:type="dxa"/>
          </w:tcPr>
          <w:p w14:paraId="1DA65C52" w14:textId="44A7F1E6" w:rsidR="00D61B66" w:rsidRDefault="00D61B66" w:rsidP="00F172CE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en-US"/>
              </w:rPr>
              <w:t>2025г</w:t>
            </w:r>
          </w:p>
        </w:tc>
      </w:tr>
      <w:tr w:rsidR="00D61B66" w:rsidRPr="00005FDA" w14:paraId="3AF2F9F2" w14:textId="77777777" w:rsidTr="00771E3C">
        <w:trPr>
          <w:trHeight w:val="2560"/>
        </w:trPr>
        <w:tc>
          <w:tcPr>
            <w:tcW w:w="710" w:type="dxa"/>
          </w:tcPr>
          <w:p w14:paraId="64F613A8" w14:textId="37859E8F" w:rsidR="00D61B66" w:rsidRDefault="00D61B66" w:rsidP="00F172CE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2076" w:type="dxa"/>
          </w:tcPr>
          <w:p w14:paraId="4F5CF1C4" w14:textId="5743D59D" w:rsidR="00D61B66" w:rsidRDefault="00D61B66" w:rsidP="00F172CE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Онищенко Т.В.</w:t>
            </w:r>
          </w:p>
        </w:tc>
        <w:tc>
          <w:tcPr>
            <w:tcW w:w="4678" w:type="dxa"/>
          </w:tcPr>
          <w:p w14:paraId="3BB3CEF6" w14:textId="64954283" w:rsidR="00D61B66" w:rsidRDefault="00CD3D35" w:rsidP="00F62D1F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«Технологии личностного, физического и познавательного развития детей дошкольного возраста»</w:t>
            </w:r>
          </w:p>
        </w:tc>
        <w:tc>
          <w:tcPr>
            <w:tcW w:w="1418" w:type="dxa"/>
          </w:tcPr>
          <w:p w14:paraId="7C177646" w14:textId="11E313A9" w:rsidR="00D61B66" w:rsidRDefault="00CD3D35" w:rsidP="00F172CE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2023г</w:t>
            </w:r>
          </w:p>
        </w:tc>
        <w:tc>
          <w:tcPr>
            <w:tcW w:w="1413" w:type="dxa"/>
          </w:tcPr>
          <w:p w14:paraId="2B216380" w14:textId="27453B01" w:rsidR="00D61B66" w:rsidRDefault="00CD3D35" w:rsidP="00F172CE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en-US"/>
              </w:rPr>
              <w:t>2026г</w:t>
            </w:r>
          </w:p>
        </w:tc>
      </w:tr>
      <w:tr w:rsidR="00D61B66" w:rsidRPr="00005FDA" w14:paraId="3B25E7EE" w14:textId="77777777" w:rsidTr="00771E3C">
        <w:trPr>
          <w:trHeight w:val="2560"/>
        </w:trPr>
        <w:tc>
          <w:tcPr>
            <w:tcW w:w="710" w:type="dxa"/>
          </w:tcPr>
          <w:p w14:paraId="017CA131" w14:textId="5292BCC1" w:rsidR="00D61B66" w:rsidRDefault="00CD3D35" w:rsidP="00F172CE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2076" w:type="dxa"/>
          </w:tcPr>
          <w:p w14:paraId="25407360" w14:textId="26C0D8A4" w:rsidR="00D61B66" w:rsidRDefault="00CD3D35" w:rsidP="00F172CE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Пономарёва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Н.В.</w:t>
            </w:r>
          </w:p>
        </w:tc>
        <w:tc>
          <w:tcPr>
            <w:tcW w:w="4678" w:type="dxa"/>
          </w:tcPr>
          <w:p w14:paraId="192A7DF5" w14:textId="77777777" w:rsidR="00D61B66" w:rsidRDefault="00CD3D35" w:rsidP="00F62D1F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«Технологии личностного, физического и познавательного развития детей дошкольного возраста»</w:t>
            </w:r>
          </w:p>
          <w:p w14:paraId="3496E18D" w14:textId="251AE7FF" w:rsidR="00CD3D35" w:rsidRDefault="00CD3D35" w:rsidP="00F62D1F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«Формирование основ финансовой грамотности детей дошкольного возраста в условиях реализации ФГОС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ДО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418" w:type="dxa"/>
          </w:tcPr>
          <w:p w14:paraId="1B579BA1" w14:textId="4D3D1F94" w:rsidR="00D61B66" w:rsidRDefault="00CD3D35" w:rsidP="00F172CE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2024г</w:t>
            </w:r>
          </w:p>
        </w:tc>
        <w:tc>
          <w:tcPr>
            <w:tcW w:w="1413" w:type="dxa"/>
          </w:tcPr>
          <w:p w14:paraId="0AFA3091" w14:textId="1F5A8943" w:rsidR="00D61B66" w:rsidRDefault="00CD3D35" w:rsidP="00F172CE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en-US"/>
              </w:rPr>
              <w:t>2027г</w:t>
            </w:r>
          </w:p>
        </w:tc>
      </w:tr>
      <w:tr w:rsidR="00CD3D35" w:rsidRPr="00005FDA" w14:paraId="10803D14" w14:textId="77777777" w:rsidTr="00771E3C">
        <w:trPr>
          <w:trHeight w:val="2560"/>
        </w:trPr>
        <w:tc>
          <w:tcPr>
            <w:tcW w:w="710" w:type="dxa"/>
          </w:tcPr>
          <w:p w14:paraId="40D02090" w14:textId="6132D657" w:rsidR="00CD3D35" w:rsidRDefault="00CD3D35" w:rsidP="00F172CE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12</w:t>
            </w:r>
          </w:p>
        </w:tc>
        <w:tc>
          <w:tcPr>
            <w:tcW w:w="2076" w:type="dxa"/>
          </w:tcPr>
          <w:p w14:paraId="0B7E0F21" w14:textId="69A56569" w:rsidR="00CD3D35" w:rsidRDefault="00CD3D35" w:rsidP="00F172CE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Молчанова Г.В.</w:t>
            </w:r>
          </w:p>
        </w:tc>
        <w:tc>
          <w:tcPr>
            <w:tcW w:w="4678" w:type="dxa"/>
          </w:tcPr>
          <w:p w14:paraId="22B3ECAD" w14:textId="77777777" w:rsidR="00CD3D35" w:rsidRDefault="00CD3D35" w:rsidP="00CD3D35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«Технологии личностного, физического и познавательного развития детей дошкольного возраста»</w:t>
            </w:r>
          </w:p>
          <w:p w14:paraId="7E171E28" w14:textId="77777777" w:rsidR="00CD3D35" w:rsidRDefault="00CD3D35" w:rsidP="00F62D1F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</w:tcPr>
          <w:p w14:paraId="57ECD513" w14:textId="1ED42190" w:rsidR="00CD3D35" w:rsidRDefault="00CD3D35" w:rsidP="00F172CE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2022г</w:t>
            </w:r>
          </w:p>
        </w:tc>
        <w:tc>
          <w:tcPr>
            <w:tcW w:w="1413" w:type="dxa"/>
          </w:tcPr>
          <w:p w14:paraId="33B70D26" w14:textId="6E8BD20C" w:rsidR="00CD3D35" w:rsidRDefault="00CD3D35" w:rsidP="00F172CE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en-US"/>
              </w:rPr>
              <w:t>2025г</w:t>
            </w:r>
          </w:p>
        </w:tc>
      </w:tr>
      <w:tr w:rsidR="00CD3D35" w:rsidRPr="00005FDA" w14:paraId="41D27F22" w14:textId="77777777" w:rsidTr="00771E3C">
        <w:trPr>
          <w:trHeight w:val="2560"/>
        </w:trPr>
        <w:tc>
          <w:tcPr>
            <w:tcW w:w="710" w:type="dxa"/>
          </w:tcPr>
          <w:p w14:paraId="59793126" w14:textId="5610F876" w:rsidR="00CD3D35" w:rsidRDefault="00CD3D35" w:rsidP="00F172CE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2076" w:type="dxa"/>
          </w:tcPr>
          <w:p w14:paraId="195F5D84" w14:textId="54AE6BAF" w:rsidR="00CD3D35" w:rsidRDefault="00CD3D35" w:rsidP="00F172CE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Шиндяпина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Н.В.</w:t>
            </w:r>
          </w:p>
        </w:tc>
        <w:tc>
          <w:tcPr>
            <w:tcW w:w="4678" w:type="dxa"/>
          </w:tcPr>
          <w:p w14:paraId="4265EB12" w14:textId="77777777" w:rsidR="00CD3D35" w:rsidRDefault="00CD3D35" w:rsidP="00CD3D35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«Технологии личностного, физического и познавательного развития детей дошкольного возраста»</w:t>
            </w:r>
          </w:p>
          <w:p w14:paraId="7A935B34" w14:textId="77777777" w:rsidR="00CD3D35" w:rsidRDefault="00CD3D35" w:rsidP="00F62D1F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</w:tcPr>
          <w:p w14:paraId="021EDA52" w14:textId="2AAF5C0D" w:rsidR="00CD3D35" w:rsidRDefault="00CD3D35" w:rsidP="00F172CE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2022г</w:t>
            </w:r>
          </w:p>
        </w:tc>
        <w:tc>
          <w:tcPr>
            <w:tcW w:w="1413" w:type="dxa"/>
          </w:tcPr>
          <w:p w14:paraId="74AA3C26" w14:textId="06FFC406" w:rsidR="00CD3D35" w:rsidRDefault="00CD3D35" w:rsidP="00F172CE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en-US"/>
              </w:rPr>
              <w:t>2025г</w:t>
            </w:r>
          </w:p>
        </w:tc>
      </w:tr>
      <w:tr w:rsidR="00CD3D35" w:rsidRPr="00005FDA" w14:paraId="6CDD903B" w14:textId="77777777" w:rsidTr="00771E3C">
        <w:trPr>
          <w:trHeight w:val="2560"/>
        </w:trPr>
        <w:tc>
          <w:tcPr>
            <w:tcW w:w="710" w:type="dxa"/>
          </w:tcPr>
          <w:p w14:paraId="50591E07" w14:textId="032ECDC0" w:rsidR="00CD3D35" w:rsidRDefault="00CD3D35" w:rsidP="00F172CE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2076" w:type="dxa"/>
          </w:tcPr>
          <w:p w14:paraId="05E1C5CB" w14:textId="65FA1744" w:rsidR="00CD3D35" w:rsidRDefault="00CD3D35" w:rsidP="00F172CE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Чумакова Л.Н.</w:t>
            </w:r>
          </w:p>
        </w:tc>
        <w:tc>
          <w:tcPr>
            <w:tcW w:w="4678" w:type="dxa"/>
          </w:tcPr>
          <w:p w14:paraId="33DC2F3B" w14:textId="77777777" w:rsidR="00CD3D35" w:rsidRDefault="00CD3D35" w:rsidP="00CD3D35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«Технологии личностного, физического и познавательного развития детей дошкольного возраста»</w:t>
            </w:r>
          </w:p>
          <w:p w14:paraId="416DA8A8" w14:textId="77777777" w:rsidR="00CD3D35" w:rsidRDefault="00CD3D35" w:rsidP="00F62D1F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</w:tcPr>
          <w:p w14:paraId="26EBF971" w14:textId="3A1F3B12" w:rsidR="00CD3D35" w:rsidRDefault="00CD3D35" w:rsidP="00F172CE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2024г</w:t>
            </w:r>
          </w:p>
        </w:tc>
        <w:tc>
          <w:tcPr>
            <w:tcW w:w="1413" w:type="dxa"/>
          </w:tcPr>
          <w:p w14:paraId="45CD37AC" w14:textId="0AACC53B" w:rsidR="00CD3D35" w:rsidRDefault="00CD3D35" w:rsidP="00F172CE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en-US"/>
              </w:rPr>
              <w:t>2027г</w:t>
            </w:r>
          </w:p>
        </w:tc>
      </w:tr>
      <w:tr w:rsidR="00CD3D35" w:rsidRPr="00005FDA" w14:paraId="12B8A1D5" w14:textId="77777777" w:rsidTr="00771E3C">
        <w:trPr>
          <w:trHeight w:val="2560"/>
        </w:trPr>
        <w:tc>
          <w:tcPr>
            <w:tcW w:w="710" w:type="dxa"/>
          </w:tcPr>
          <w:p w14:paraId="7D76A0E2" w14:textId="7C7D874B" w:rsidR="00CD3D35" w:rsidRDefault="00143DEA" w:rsidP="00F172CE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2076" w:type="dxa"/>
          </w:tcPr>
          <w:p w14:paraId="4B06EEB8" w14:textId="7B7065DE" w:rsidR="00CD3D35" w:rsidRDefault="00143DEA" w:rsidP="00F172CE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Мерцалова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Е.В.</w:t>
            </w:r>
          </w:p>
        </w:tc>
        <w:tc>
          <w:tcPr>
            <w:tcW w:w="4678" w:type="dxa"/>
          </w:tcPr>
          <w:p w14:paraId="27787FE1" w14:textId="77777777" w:rsidR="00143DEA" w:rsidRDefault="00143DEA" w:rsidP="00143DEA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«Дошкольное образование как уровень общего образования в контексте государственных требований к образовательным результатам»</w:t>
            </w:r>
          </w:p>
          <w:p w14:paraId="6400E2FB" w14:textId="54CE9B8D" w:rsidR="00CD3D35" w:rsidRDefault="00143DEA" w:rsidP="00143DEA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«Технологии личностного, физического и познавательного развития детей дошкольного возраста»</w:t>
            </w:r>
          </w:p>
        </w:tc>
        <w:tc>
          <w:tcPr>
            <w:tcW w:w="1418" w:type="dxa"/>
          </w:tcPr>
          <w:p w14:paraId="1110A4BB" w14:textId="08828759" w:rsidR="00CD3D35" w:rsidRDefault="00143DEA" w:rsidP="00F172CE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2024г</w:t>
            </w:r>
          </w:p>
        </w:tc>
        <w:tc>
          <w:tcPr>
            <w:tcW w:w="1413" w:type="dxa"/>
          </w:tcPr>
          <w:p w14:paraId="468C62D7" w14:textId="021BFA66" w:rsidR="00CD3D35" w:rsidRDefault="00143DEA" w:rsidP="00F172CE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en-US"/>
              </w:rPr>
              <w:t>2027г</w:t>
            </w:r>
          </w:p>
        </w:tc>
      </w:tr>
    </w:tbl>
    <w:p w14:paraId="36FF0BBB" w14:textId="77777777" w:rsidR="00C41014" w:rsidRDefault="00C41014" w:rsidP="00191C64">
      <w:pPr>
        <w:widowControl/>
        <w:suppressAutoHyphens w:val="0"/>
        <w:autoSpaceDE/>
        <w:spacing w:after="200" w:line="276" w:lineRule="auto"/>
        <w:rPr>
          <w:rFonts w:ascii="Times New Roman" w:eastAsia="Calibri" w:hAnsi="Times New Roman" w:cs="Times New Roman"/>
          <w:b/>
          <w:color w:val="000000"/>
          <w:sz w:val="32"/>
          <w:szCs w:val="32"/>
          <w:lang w:eastAsia="en-US"/>
        </w:rPr>
      </w:pPr>
    </w:p>
    <w:p w14:paraId="785730AF" w14:textId="77777777" w:rsidR="00A33DDA" w:rsidRPr="008B4686" w:rsidRDefault="008B4686" w:rsidP="00191C64">
      <w:pPr>
        <w:widowControl/>
        <w:suppressAutoHyphens w:val="0"/>
        <w:autoSpaceDE/>
        <w:spacing w:after="200" w:line="276" w:lineRule="auto"/>
        <w:rPr>
          <w:rFonts w:ascii="Times New Roman" w:eastAsia="Calibri" w:hAnsi="Times New Roman" w:cs="Times New Roman"/>
          <w:color w:val="000000"/>
          <w:sz w:val="32"/>
          <w:szCs w:val="32"/>
          <w:u w:val="single"/>
          <w:lang w:eastAsia="en-US"/>
        </w:rPr>
      </w:pPr>
      <w:r>
        <w:rPr>
          <w:rFonts w:ascii="Times New Roman" w:eastAsia="Calibri" w:hAnsi="Times New Roman" w:cs="Times New Roman"/>
          <w:b/>
          <w:color w:val="000000"/>
          <w:sz w:val="32"/>
          <w:szCs w:val="32"/>
          <w:lang w:eastAsia="en-US"/>
        </w:rPr>
        <w:t xml:space="preserve">2.2 </w:t>
      </w:r>
      <w:r w:rsidR="00A33DDA" w:rsidRPr="008B4686">
        <w:rPr>
          <w:rFonts w:ascii="Times New Roman" w:eastAsia="Calibri" w:hAnsi="Times New Roman" w:cs="Times New Roman"/>
          <w:color w:val="000000"/>
          <w:sz w:val="32"/>
          <w:szCs w:val="32"/>
          <w:u w:val="single"/>
          <w:lang w:eastAsia="en-US"/>
        </w:rPr>
        <w:t>Аттестация педагогов.</w:t>
      </w:r>
    </w:p>
    <w:p w14:paraId="43F39BEA" w14:textId="77777777" w:rsidR="00A33DDA" w:rsidRPr="00005FDA" w:rsidRDefault="00A33DDA" w:rsidP="00A33DDA">
      <w:pPr>
        <w:widowControl/>
        <w:suppressAutoHyphens w:val="0"/>
        <w:autoSpaceDE/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05FDA">
        <w:rPr>
          <w:rFonts w:ascii="Times New Roman" w:eastAsia="Calibri" w:hAnsi="Times New Roman" w:cs="Times New Roman"/>
          <w:sz w:val="28"/>
          <w:szCs w:val="28"/>
          <w:lang w:eastAsia="en-US"/>
        </w:rPr>
        <w:t>График аттестации</w:t>
      </w:r>
    </w:p>
    <w:tbl>
      <w:tblPr>
        <w:tblStyle w:val="3"/>
        <w:tblW w:w="1034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2268"/>
        <w:gridCol w:w="2694"/>
        <w:gridCol w:w="1417"/>
        <w:gridCol w:w="1701"/>
        <w:gridCol w:w="1418"/>
      </w:tblGrid>
      <w:tr w:rsidR="00A33DDA" w:rsidRPr="00005FDA" w14:paraId="29350C35" w14:textId="77777777" w:rsidTr="00771E3C">
        <w:tc>
          <w:tcPr>
            <w:tcW w:w="851" w:type="dxa"/>
          </w:tcPr>
          <w:p w14:paraId="73B1410A" w14:textId="77777777" w:rsidR="00A33DDA" w:rsidRPr="00D37144" w:rsidRDefault="00D37144" w:rsidP="00F172CE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D3714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2268" w:type="dxa"/>
          </w:tcPr>
          <w:p w14:paraId="7218FF16" w14:textId="77777777" w:rsidR="00A33DDA" w:rsidRPr="00D37144" w:rsidRDefault="00A33DDA" w:rsidP="00F172CE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D3714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Ф.И.О. педагога</w:t>
            </w:r>
          </w:p>
        </w:tc>
        <w:tc>
          <w:tcPr>
            <w:tcW w:w="2694" w:type="dxa"/>
          </w:tcPr>
          <w:p w14:paraId="43FEE2E8" w14:textId="77777777" w:rsidR="00A33DDA" w:rsidRPr="00D37144" w:rsidRDefault="00A33DDA" w:rsidP="00F172CE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D3714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Должность</w:t>
            </w:r>
          </w:p>
        </w:tc>
        <w:tc>
          <w:tcPr>
            <w:tcW w:w="1417" w:type="dxa"/>
          </w:tcPr>
          <w:p w14:paraId="2453B81F" w14:textId="77777777" w:rsidR="00A33DDA" w:rsidRPr="00D37144" w:rsidRDefault="00A33DDA" w:rsidP="00F172CE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D3714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Категория</w:t>
            </w:r>
          </w:p>
        </w:tc>
        <w:tc>
          <w:tcPr>
            <w:tcW w:w="1701" w:type="dxa"/>
          </w:tcPr>
          <w:p w14:paraId="3ACB4EEF" w14:textId="77777777" w:rsidR="00A33DDA" w:rsidRPr="00D37144" w:rsidRDefault="00A33DDA" w:rsidP="00F172CE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D3714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Предыдущая аттестация</w:t>
            </w:r>
          </w:p>
        </w:tc>
        <w:tc>
          <w:tcPr>
            <w:tcW w:w="1418" w:type="dxa"/>
          </w:tcPr>
          <w:p w14:paraId="24A00037" w14:textId="77777777" w:rsidR="00A33DDA" w:rsidRPr="00D37144" w:rsidRDefault="00A33DDA" w:rsidP="00F172CE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D3714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Следующая аттестация</w:t>
            </w:r>
          </w:p>
        </w:tc>
      </w:tr>
      <w:tr w:rsidR="00A33DDA" w:rsidRPr="00005FDA" w14:paraId="46B53B7E" w14:textId="77777777" w:rsidTr="00771E3C">
        <w:tc>
          <w:tcPr>
            <w:tcW w:w="851" w:type="dxa"/>
          </w:tcPr>
          <w:p w14:paraId="73221901" w14:textId="77777777" w:rsidR="00A33DDA" w:rsidRPr="00005FDA" w:rsidRDefault="00A33DDA" w:rsidP="00F172CE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05FD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268" w:type="dxa"/>
          </w:tcPr>
          <w:p w14:paraId="7E262DB3" w14:textId="2A7827AA" w:rsidR="00A33DDA" w:rsidRPr="00005FDA" w:rsidRDefault="00655C2F" w:rsidP="00F172CE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Маркина Т.А.</w:t>
            </w:r>
          </w:p>
        </w:tc>
        <w:tc>
          <w:tcPr>
            <w:tcW w:w="2694" w:type="dxa"/>
          </w:tcPr>
          <w:p w14:paraId="19B4336D" w14:textId="23E2328B" w:rsidR="00A33DDA" w:rsidRPr="00005FDA" w:rsidRDefault="00A33DDA" w:rsidP="00655C2F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05FD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инструктор по </w:t>
            </w:r>
            <w:r w:rsidR="003B24A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физической культуре</w:t>
            </w:r>
            <w:r w:rsidR="00655C2F" w:rsidRPr="00005FD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417" w:type="dxa"/>
          </w:tcPr>
          <w:p w14:paraId="312598C4" w14:textId="03A98CAE" w:rsidR="00A33DDA" w:rsidRPr="00005FDA" w:rsidRDefault="000E360D" w:rsidP="00FB7665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СЗД</w:t>
            </w:r>
          </w:p>
        </w:tc>
        <w:tc>
          <w:tcPr>
            <w:tcW w:w="1701" w:type="dxa"/>
          </w:tcPr>
          <w:p w14:paraId="0A626B93" w14:textId="18BCF928" w:rsidR="00A33DDA" w:rsidRPr="00005FDA" w:rsidRDefault="00655C2F" w:rsidP="00F172CE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2023г</w:t>
            </w:r>
          </w:p>
        </w:tc>
        <w:tc>
          <w:tcPr>
            <w:tcW w:w="1418" w:type="dxa"/>
          </w:tcPr>
          <w:p w14:paraId="7CC5AE1B" w14:textId="24AF2EA7" w:rsidR="00A33DDA" w:rsidRPr="00005FDA" w:rsidRDefault="00655C2F" w:rsidP="00F172CE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2028г</w:t>
            </w:r>
          </w:p>
        </w:tc>
      </w:tr>
      <w:tr w:rsidR="00A33DDA" w:rsidRPr="00005FDA" w14:paraId="786F09AF" w14:textId="77777777" w:rsidTr="00771E3C">
        <w:tc>
          <w:tcPr>
            <w:tcW w:w="851" w:type="dxa"/>
          </w:tcPr>
          <w:p w14:paraId="31B82A04" w14:textId="77777777" w:rsidR="00A33DDA" w:rsidRPr="00005FDA" w:rsidRDefault="00A33DDA" w:rsidP="00F172CE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05FD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2</w:t>
            </w:r>
          </w:p>
        </w:tc>
        <w:tc>
          <w:tcPr>
            <w:tcW w:w="2268" w:type="dxa"/>
          </w:tcPr>
          <w:p w14:paraId="01309BBF" w14:textId="329A45AE" w:rsidR="00A33DDA" w:rsidRPr="00005FDA" w:rsidRDefault="00655C2F" w:rsidP="00F172CE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Мерцалова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Е.В.</w:t>
            </w:r>
          </w:p>
        </w:tc>
        <w:tc>
          <w:tcPr>
            <w:tcW w:w="2694" w:type="dxa"/>
          </w:tcPr>
          <w:p w14:paraId="40D39C05" w14:textId="37B9D111" w:rsidR="00A33DDA" w:rsidRPr="00005FDA" w:rsidRDefault="00655C2F" w:rsidP="00F172CE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05FD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ст.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05FD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вос</w:t>
            </w:r>
            <w:proofErr w:type="spellEnd"/>
            <w:r w:rsidRPr="00005FD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-ль</w:t>
            </w:r>
          </w:p>
        </w:tc>
        <w:tc>
          <w:tcPr>
            <w:tcW w:w="1417" w:type="dxa"/>
          </w:tcPr>
          <w:p w14:paraId="1115370C" w14:textId="32D1EE84" w:rsidR="00A33DDA" w:rsidRPr="00005FDA" w:rsidRDefault="00655C2F" w:rsidP="00F172CE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Высшая</w:t>
            </w:r>
          </w:p>
        </w:tc>
        <w:tc>
          <w:tcPr>
            <w:tcW w:w="1701" w:type="dxa"/>
          </w:tcPr>
          <w:p w14:paraId="75ED9462" w14:textId="45779C88" w:rsidR="00A33DDA" w:rsidRPr="00005FDA" w:rsidRDefault="00655C2F" w:rsidP="004D62DB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2020г</w:t>
            </w:r>
          </w:p>
        </w:tc>
        <w:tc>
          <w:tcPr>
            <w:tcW w:w="1418" w:type="dxa"/>
          </w:tcPr>
          <w:p w14:paraId="36626951" w14:textId="40899C5B" w:rsidR="00A33DDA" w:rsidRPr="00005FDA" w:rsidRDefault="00F454C0" w:rsidP="00F172CE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655C2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2025г</w:t>
            </w:r>
          </w:p>
        </w:tc>
      </w:tr>
      <w:tr w:rsidR="00A33DDA" w:rsidRPr="00005FDA" w14:paraId="7157F004" w14:textId="77777777" w:rsidTr="00771E3C">
        <w:tc>
          <w:tcPr>
            <w:tcW w:w="851" w:type="dxa"/>
          </w:tcPr>
          <w:p w14:paraId="56D386CB" w14:textId="77777777" w:rsidR="00A33DDA" w:rsidRPr="00005FDA" w:rsidRDefault="00A33DDA" w:rsidP="00F172CE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05FD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268" w:type="dxa"/>
          </w:tcPr>
          <w:p w14:paraId="0BE6FC48" w14:textId="1987C28F" w:rsidR="00A33DDA" w:rsidRPr="00005FDA" w:rsidRDefault="00655C2F" w:rsidP="00F172CE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Рыжикова Н.В.</w:t>
            </w:r>
          </w:p>
        </w:tc>
        <w:tc>
          <w:tcPr>
            <w:tcW w:w="2694" w:type="dxa"/>
          </w:tcPr>
          <w:p w14:paraId="3769042A" w14:textId="56B7B554" w:rsidR="00A33DDA" w:rsidRPr="00005FDA" w:rsidRDefault="00655C2F" w:rsidP="00F172CE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05FD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воспитатель</w:t>
            </w:r>
          </w:p>
        </w:tc>
        <w:tc>
          <w:tcPr>
            <w:tcW w:w="1417" w:type="dxa"/>
          </w:tcPr>
          <w:p w14:paraId="52D186F7" w14:textId="5AD013CC" w:rsidR="00A33DDA" w:rsidRPr="00005FDA" w:rsidRDefault="000E360D" w:rsidP="00F172CE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СЗД</w:t>
            </w:r>
          </w:p>
        </w:tc>
        <w:tc>
          <w:tcPr>
            <w:tcW w:w="1701" w:type="dxa"/>
          </w:tcPr>
          <w:p w14:paraId="4B33850D" w14:textId="7544F2CC" w:rsidR="00A33DDA" w:rsidRPr="00005FDA" w:rsidRDefault="009D6698" w:rsidP="00F172CE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2023г</w:t>
            </w:r>
          </w:p>
        </w:tc>
        <w:tc>
          <w:tcPr>
            <w:tcW w:w="1418" w:type="dxa"/>
          </w:tcPr>
          <w:p w14:paraId="12841CF7" w14:textId="5FF1BA4C" w:rsidR="00A33DDA" w:rsidRPr="00005FDA" w:rsidRDefault="00FB7665" w:rsidP="001E39EF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</w:t>
            </w:r>
            <w:r w:rsidR="009D669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28г</w:t>
            </w:r>
          </w:p>
        </w:tc>
      </w:tr>
      <w:tr w:rsidR="00655C2F" w:rsidRPr="00005FDA" w14:paraId="48A1F083" w14:textId="77777777" w:rsidTr="00771E3C">
        <w:tc>
          <w:tcPr>
            <w:tcW w:w="851" w:type="dxa"/>
          </w:tcPr>
          <w:p w14:paraId="559FC3CF" w14:textId="77777777" w:rsidR="00655C2F" w:rsidRPr="00005FDA" w:rsidRDefault="00655C2F" w:rsidP="00F172CE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05FD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268" w:type="dxa"/>
          </w:tcPr>
          <w:p w14:paraId="6D27CDDD" w14:textId="72692A36" w:rsidR="00655C2F" w:rsidRPr="009D6698" w:rsidRDefault="00655C2F" w:rsidP="00F172CE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D6698">
              <w:rPr>
                <w:rFonts w:ascii="Times New Roman" w:hAnsi="Times New Roman" w:cs="Times New Roman"/>
                <w:sz w:val="28"/>
                <w:szCs w:val="28"/>
              </w:rPr>
              <w:t>Рашидова Т.А.</w:t>
            </w:r>
          </w:p>
        </w:tc>
        <w:tc>
          <w:tcPr>
            <w:tcW w:w="2694" w:type="dxa"/>
          </w:tcPr>
          <w:p w14:paraId="2B11862E" w14:textId="77777777" w:rsidR="00655C2F" w:rsidRPr="00005FDA" w:rsidRDefault="00655C2F" w:rsidP="00F172CE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05FD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воспитатель</w:t>
            </w:r>
          </w:p>
        </w:tc>
        <w:tc>
          <w:tcPr>
            <w:tcW w:w="1417" w:type="dxa"/>
          </w:tcPr>
          <w:p w14:paraId="5A5565F4" w14:textId="334A401E" w:rsidR="00655C2F" w:rsidRPr="00005FDA" w:rsidRDefault="000E360D" w:rsidP="00F172CE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СЗД</w:t>
            </w:r>
          </w:p>
        </w:tc>
        <w:tc>
          <w:tcPr>
            <w:tcW w:w="1701" w:type="dxa"/>
          </w:tcPr>
          <w:p w14:paraId="19353A47" w14:textId="4B1B9BBA" w:rsidR="00655C2F" w:rsidRPr="00005FDA" w:rsidRDefault="00655C2F" w:rsidP="00125AA9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</w:t>
            </w:r>
            <w:r w:rsidR="009D669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19г</w:t>
            </w:r>
          </w:p>
        </w:tc>
        <w:tc>
          <w:tcPr>
            <w:tcW w:w="1418" w:type="dxa"/>
          </w:tcPr>
          <w:p w14:paraId="2A097A34" w14:textId="2826AB2B" w:rsidR="00655C2F" w:rsidRPr="00005FDA" w:rsidRDefault="00655C2F" w:rsidP="00125AA9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</w:t>
            </w:r>
            <w:r w:rsidR="009D669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4г</w:t>
            </w:r>
          </w:p>
        </w:tc>
      </w:tr>
      <w:tr w:rsidR="00655C2F" w:rsidRPr="00005FDA" w14:paraId="48145F55" w14:textId="77777777" w:rsidTr="00771E3C">
        <w:tc>
          <w:tcPr>
            <w:tcW w:w="851" w:type="dxa"/>
          </w:tcPr>
          <w:p w14:paraId="0794A058" w14:textId="77777777" w:rsidR="00655C2F" w:rsidRPr="00005FDA" w:rsidRDefault="00655C2F" w:rsidP="00F172CE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05FD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268" w:type="dxa"/>
          </w:tcPr>
          <w:p w14:paraId="6BD7FFC5" w14:textId="47854D02" w:rsidR="00655C2F" w:rsidRPr="009D6698" w:rsidRDefault="00655C2F" w:rsidP="00F172CE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D6698">
              <w:rPr>
                <w:rFonts w:ascii="Times New Roman" w:hAnsi="Times New Roman" w:cs="Times New Roman"/>
                <w:sz w:val="28"/>
                <w:szCs w:val="28"/>
              </w:rPr>
              <w:t>Говорова Т.Г.</w:t>
            </w:r>
          </w:p>
        </w:tc>
        <w:tc>
          <w:tcPr>
            <w:tcW w:w="2694" w:type="dxa"/>
          </w:tcPr>
          <w:p w14:paraId="587C246C" w14:textId="77777777" w:rsidR="00655C2F" w:rsidRPr="00005FDA" w:rsidRDefault="00655C2F" w:rsidP="00F172CE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05FD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воспитатель</w:t>
            </w:r>
          </w:p>
        </w:tc>
        <w:tc>
          <w:tcPr>
            <w:tcW w:w="1417" w:type="dxa"/>
          </w:tcPr>
          <w:p w14:paraId="2D8E26D1" w14:textId="5DB8F1FD" w:rsidR="00655C2F" w:rsidRPr="00005FDA" w:rsidRDefault="009D6698" w:rsidP="00F172CE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1-я категория</w:t>
            </w:r>
          </w:p>
        </w:tc>
        <w:tc>
          <w:tcPr>
            <w:tcW w:w="1701" w:type="dxa"/>
          </w:tcPr>
          <w:p w14:paraId="4173E2C3" w14:textId="6E815002" w:rsidR="00655C2F" w:rsidRPr="00005FDA" w:rsidRDefault="00655C2F" w:rsidP="00125AA9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</w:tcPr>
          <w:p w14:paraId="15CF2D95" w14:textId="71E75030" w:rsidR="00655C2F" w:rsidRPr="00005FDA" w:rsidRDefault="00655C2F" w:rsidP="00125AA9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55C2F" w:rsidRPr="00005FDA" w14:paraId="31E1736E" w14:textId="77777777" w:rsidTr="00771E3C">
        <w:tc>
          <w:tcPr>
            <w:tcW w:w="851" w:type="dxa"/>
          </w:tcPr>
          <w:p w14:paraId="509A0E2E" w14:textId="77777777" w:rsidR="00655C2F" w:rsidRPr="00005FDA" w:rsidRDefault="00655C2F" w:rsidP="00F172CE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05FD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268" w:type="dxa"/>
          </w:tcPr>
          <w:p w14:paraId="411ECD6F" w14:textId="5FE81513" w:rsidR="00655C2F" w:rsidRPr="009D6698" w:rsidRDefault="00655C2F" w:rsidP="00F172CE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D6698">
              <w:rPr>
                <w:rFonts w:ascii="Times New Roman" w:hAnsi="Times New Roman" w:cs="Times New Roman"/>
                <w:sz w:val="28"/>
                <w:szCs w:val="28"/>
              </w:rPr>
              <w:t>Свист Т.А.</w:t>
            </w:r>
          </w:p>
        </w:tc>
        <w:tc>
          <w:tcPr>
            <w:tcW w:w="2694" w:type="dxa"/>
          </w:tcPr>
          <w:p w14:paraId="55BBE32E" w14:textId="77777777" w:rsidR="00655C2F" w:rsidRPr="00005FDA" w:rsidRDefault="00655C2F" w:rsidP="00F172CE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05FD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воспитатель</w:t>
            </w:r>
          </w:p>
        </w:tc>
        <w:tc>
          <w:tcPr>
            <w:tcW w:w="1417" w:type="dxa"/>
          </w:tcPr>
          <w:p w14:paraId="24073CF8" w14:textId="221BFF61" w:rsidR="00655C2F" w:rsidRPr="00005FDA" w:rsidRDefault="000E360D" w:rsidP="00F172CE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СЗД</w:t>
            </w:r>
          </w:p>
        </w:tc>
        <w:tc>
          <w:tcPr>
            <w:tcW w:w="1701" w:type="dxa"/>
          </w:tcPr>
          <w:p w14:paraId="44BAC717" w14:textId="49D1FB81" w:rsidR="00655C2F" w:rsidRPr="00005FDA" w:rsidRDefault="00655C2F" w:rsidP="00125AA9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</w:t>
            </w:r>
            <w:r w:rsidR="009D669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19г</w:t>
            </w:r>
          </w:p>
        </w:tc>
        <w:tc>
          <w:tcPr>
            <w:tcW w:w="1418" w:type="dxa"/>
          </w:tcPr>
          <w:p w14:paraId="4C74A4C2" w14:textId="6D74CEC9" w:rsidR="00655C2F" w:rsidRPr="00005FDA" w:rsidRDefault="009D6698" w:rsidP="00125AA9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2024г</w:t>
            </w:r>
            <w:r w:rsidR="00655C2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655C2F" w:rsidRPr="00005FDA" w14:paraId="300A917E" w14:textId="77777777" w:rsidTr="00771E3C">
        <w:tc>
          <w:tcPr>
            <w:tcW w:w="851" w:type="dxa"/>
          </w:tcPr>
          <w:p w14:paraId="1DDF6A24" w14:textId="3E34D3BC" w:rsidR="00655C2F" w:rsidRPr="00005FDA" w:rsidRDefault="00655C2F" w:rsidP="00F172CE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268" w:type="dxa"/>
          </w:tcPr>
          <w:p w14:paraId="1EF7B275" w14:textId="657D6174" w:rsidR="00655C2F" w:rsidRPr="009D6698" w:rsidRDefault="00655C2F" w:rsidP="00F172CE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9D6698">
              <w:rPr>
                <w:rFonts w:ascii="Times New Roman" w:hAnsi="Times New Roman" w:cs="Times New Roman"/>
                <w:sz w:val="28"/>
                <w:szCs w:val="28"/>
              </w:rPr>
              <w:t>Кащеева</w:t>
            </w:r>
            <w:proofErr w:type="spellEnd"/>
            <w:r w:rsidRPr="009D6698">
              <w:rPr>
                <w:rFonts w:ascii="Times New Roman" w:hAnsi="Times New Roman" w:cs="Times New Roman"/>
                <w:sz w:val="28"/>
                <w:szCs w:val="28"/>
              </w:rPr>
              <w:t xml:space="preserve"> О.П.</w:t>
            </w:r>
          </w:p>
        </w:tc>
        <w:tc>
          <w:tcPr>
            <w:tcW w:w="2694" w:type="dxa"/>
          </w:tcPr>
          <w:p w14:paraId="1F860201" w14:textId="77777777" w:rsidR="00655C2F" w:rsidRPr="00005FDA" w:rsidRDefault="00655C2F" w:rsidP="00F172CE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воспитатель</w:t>
            </w:r>
          </w:p>
        </w:tc>
        <w:tc>
          <w:tcPr>
            <w:tcW w:w="1417" w:type="dxa"/>
          </w:tcPr>
          <w:p w14:paraId="7307AF7C" w14:textId="602C2746" w:rsidR="00655C2F" w:rsidRPr="00005FDA" w:rsidRDefault="009D6698" w:rsidP="00F172CE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Высшая </w:t>
            </w:r>
          </w:p>
        </w:tc>
        <w:tc>
          <w:tcPr>
            <w:tcW w:w="1701" w:type="dxa"/>
          </w:tcPr>
          <w:p w14:paraId="08E4210F" w14:textId="4BF7BBC5" w:rsidR="00655C2F" w:rsidRPr="00005FDA" w:rsidRDefault="009D6698" w:rsidP="00125AA9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2020г</w:t>
            </w:r>
          </w:p>
        </w:tc>
        <w:tc>
          <w:tcPr>
            <w:tcW w:w="1418" w:type="dxa"/>
          </w:tcPr>
          <w:p w14:paraId="32D4FD6A" w14:textId="386A86D7" w:rsidR="00655C2F" w:rsidRPr="00005FDA" w:rsidRDefault="009D6698" w:rsidP="00125AA9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2025г</w:t>
            </w:r>
          </w:p>
        </w:tc>
      </w:tr>
      <w:tr w:rsidR="00655C2F" w:rsidRPr="00005FDA" w14:paraId="4E1F13F4" w14:textId="77777777" w:rsidTr="00771E3C">
        <w:tc>
          <w:tcPr>
            <w:tcW w:w="851" w:type="dxa"/>
          </w:tcPr>
          <w:p w14:paraId="207C5B47" w14:textId="5240BEDB" w:rsidR="00655C2F" w:rsidRPr="00005FDA" w:rsidRDefault="00655C2F" w:rsidP="00F172CE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2268" w:type="dxa"/>
          </w:tcPr>
          <w:p w14:paraId="5DC677BA" w14:textId="16107A08" w:rsidR="00655C2F" w:rsidRPr="009D6698" w:rsidRDefault="00655C2F" w:rsidP="00F172CE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D6698">
              <w:rPr>
                <w:rFonts w:ascii="Times New Roman" w:hAnsi="Times New Roman" w:cs="Times New Roman"/>
                <w:sz w:val="28"/>
                <w:szCs w:val="28"/>
              </w:rPr>
              <w:t>Аванесова Р.Э.</w:t>
            </w:r>
          </w:p>
        </w:tc>
        <w:tc>
          <w:tcPr>
            <w:tcW w:w="2694" w:type="dxa"/>
          </w:tcPr>
          <w:p w14:paraId="21EBF89C" w14:textId="77777777" w:rsidR="00655C2F" w:rsidRPr="00005FDA" w:rsidRDefault="00655C2F" w:rsidP="00F172CE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воспитатель</w:t>
            </w:r>
          </w:p>
        </w:tc>
        <w:tc>
          <w:tcPr>
            <w:tcW w:w="1417" w:type="dxa"/>
          </w:tcPr>
          <w:p w14:paraId="74AD2A92" w14:textId="13B630C9" w:rsidR="00655C2F" w:rsidRPr="00005FDA" w:rsidRDefault="000E360D" w:rsidP="00F172CE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СЗД</w:t>
            </w:r>
          </w:p>
        </w:tc>
        <w:tc>
          <w:tcPr>
            <w:tcW w:w="1701" w:type="dxa"/>
          </w:tcPr>
          <w:p w14:paraId="32472232" w14:textId="69C3B334" w:rsidR="00655C2F" w:rsidRPr="00005FDA" w:rsidRDefault="00655C2F" w:rsidP="00125AA9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2019</w:t>
            </w:r>
            <w:r w:rsidR="009D669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</w:t>
            </w:r>
          </w:p>
        </w:tc>
        <w:tc>
          <w:tcPr>
            <w:tcW w:w="1418" w:type="dxa"/>
          </w:tcPr>
          <w:p w14:paraId="6DF79514" w14:textId="13BECE93" w:rsidR="00655C2F" w:rsidRPr="00005FDA" w:rsidRDefault="00655C2F" w:rsidP="00125AA9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2024</w:t>
            </w:r>
            <w:r w:rsidR="009D669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</w:t>
            </w:r>
          </w:p>
        </w:tc>
      </w:tr>
      <w:tr w:rsidR="00655C2F" w:rsidRPr="00005FDA" w14:paraId="5A491117" w14:textId="77777777" w:rsidTr="00771E3C">
        <w:tc>
          <w:tcPr>
            <w:tcW w:w="851" w:type="dxa"/>
          </w:tcPr>
          <w:p w14:paraId="194D62DE" w14:textId="6BBA1604" w:rsidR="00655C2F" w:rsidRPr="00005FDA" w:rsidRDefault="00655C2F" w:rsidP="00F172CE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2268" w:type="dxa"/>
          </w:tcPr>
          <w:p w14:paraId="48D68F5A" w14:textId="1126450C" w:rsidR="00655C2F" w:rsidRPr="009D6698" w:rsidRDefault="00655C2F" w:rsidP="00F172CE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D6698">
              <w:rPr>
                <w:rFonts w:ascii="Times New Roman" w:hAnsi="Times New Roman" w:cs="Times New Roman"/>
                <w:sz w:val="28"/>
                <w:szCs w:val="28"/>
              </w:rPr>
              <w:t>Борисова Е.В.</w:t>
            </w:r>
          </w:p>
        </w:tc>
        <w:tc>
          <w:tcPr>
            <w:tcW w:w="2694" w:type="dxa"/>
          </w:tcPr>
          <w:p w14:paraId="6A464C14" w14:textId="77777777" w:rsidR="00655C2F" w:rsidRPr="00005FDA" w:rsidRDefault="00655C2F" w:rsidP="00F172CE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05FD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воспитатель</w:t>
            </w:r>
          </w:p>
        </w:tc>
        <w:tc>
          <w:tcPr>
            <w:tcW w:w="1417" w:type="dxa"/>
          </w:tcPr>
          <w:p w14:paraId="25E19A0C" w14:textId="75C0B8C1" w:rsidR="00655C2F" w:rsidRPr="00005FDA" w:rsidRDefault="009D6698" w:rsidP="009D6698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1-я категория </w:t>
            </w:r>
          </w:p>
        </w:tc>
        <w:tc>
          <w:tcPr>
            <w:tcW w:w="1701" w:type="dxa"/>
          </w:tcPr>
          <w:p w14:paraId="5ADF7EB9" w14:textId="778C11FC" w:rsidR="00655C2F" w:rsidRPr="00005FDA" w:rsidRDefault="009D6698" w:rsidP="00125AA9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2021г</w:t>
            </w:r>
          </w:p>
        </w:tc>
        <w:tc>
          <w:tcPr>
            <w:tcW w:w="1418" w:type="dxa"/>
          </w:tcPr>
          <w:p w14:paraId="4B0D5A2B" w14:textId="2E87CB0F" w:rsidR="00655C2F" w:rsidRPr="00005FDA" w:rsidRDefault="009D6698" w:rsidP="00125AA9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2026г</w:t>
            </w:r>
          </w:p>
        </w:tc>
      </w:tr>
      <w:tr w:rsidR="00655C2F" w:rsidRPr="00005FDA" w14:paraId="2978A5B4" w14:textId="77777777" w:rsidTr="00771E3C">
        <w:tc>
          <w:tcPr>
            <w:tcW w:w="851" w:type="dxa"/>
          </w:tcPr>
          <w:p w14:paraId="402187A8" w14:textId="53FDC706" w:rsidR="00655C2F" w:rsidRPr="00005FDA" w:rsidRDefault="00655C2F" w:rsidP="00F172CE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05FD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2268" w:type="dxa"/>
          </w:tcPr>
          <w:p w14:paraId="615E0BE0" w14:textId="0433A36C" w:rsidR="00655C2F" w:rsidRPr="009D6698" w:rsidRDefault="00655C2F" w:rsidP="00F172CE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D6698">
              <w:rPr>
                <w:rFonts w:ascii="Times New Roman" w:hAnsi="Times New Roman" w:cs="Times New Roman"/>
                <w:sz w:val="28"/>
                <w:szCs w:val="28"/>
              </w:rPr>
              <w:t>Коновалова Е.И.</w:t>
            </w:r>
          </w:p>
        </w:tc>
        <w:tc>
          <w:tcPr>
            <w:tcW w:w="2694" w:type="dxa"/>
          </w:tcPr>
          <w:p w14:paraId="6FFA7407" w14:textId="77777777" w:rsidR="00655C2F" w:rsidRPr="00005FDA" w:rsidRDefault="00655C2F" w:rsidP="00F172CE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05FD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воспитатель</w:t>
            </w:r>
          </w:p>
        </w:tc>
        <w:tc>
          <w:tcPr>
            <w:tcW w:w="1417" w:type="dxa"/>
          </w:tcPr>
          <w:p w14:paraId="764220B5" w14:textId="7DFE72BA" w:rsidR="00655C2F" w:rsidRPr="00005FDA" w:rsidRDefault="009D6698" w:rsidP="00F172CE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1-я категория</w:t>
            </w:r>
          </w:p>
        </w:tc>
        <w:tc>
          <w:tcPr>
            <w:tcW w:w="1701" w:type="dxa"/>
          </w:tcPr>
          <w:p w14:paraId="61EDBCCF" w14:textId="6C3ADD98" w:rsidR="00655C2F" w:rsidRPr="00005FDA" w:rsidRDefault="00655C2F" w:rsidP="00F172CE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</w:t>
            </w:r>
            <w:r w:rsidR="000E360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24г</w:t>
            </w:r>
          </w:p>
        </w:tc>
        <w:tc>
          <w:tcPr>
            <w:tcW w:w="1418" w:type="dxa"/>
          </w:tcPr>
          <w:p w14:paraId="7871312E" w14:textId="7B46308E" w:rsidR="00655C2F" w:rsidRPr="00005FDA" w:rsidRDefault="00655C2F" w:rsidP="00F172CE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</w:t>
            </w:r>
            <w:r w:rsidR="000E360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9г</w:t>
            </w:r>
          </w:p>
        </w:tc>
      </w:tr>
      <w:tr w:rsidR="00655C2F" w:rsidRPr="00005FDA" w14:paraId="343D29F1" w14:textId="77777777" w:rsidTr="00771E3C">
        <w:tc>
          <w:tcPr>
            <w:tcW w:w="851" w:type="dxa"/>
          </w:tcPr>
          <w:p w14:paraId="748A316E" w14:textId="03B8CE19" w:rsidR="00655C2F" w:rsidRDefault="00655C2F" w:rsidP="00F172CE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  <w:r w:rsidR="000E360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268" w:type="dxa"/>
          </w:tcPr>
          <w:p w14:paraId="749742A4" w14:textId="461FD7C8" w:rsidR="00655C2F" w:rsidRPr="009D6698" w:rsidRDefault="00655C2F" w:rsidP="00F172CE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9D6698">
              <w:rPr>
                <w:rFonts w:ascii="Times New Roman" w:hAnsi="Times New Roman" w:cs="Times New Roman"/>
                <w:sz w:val="28"/>
                <w:szCs w:val="28"/>
              </w:rPr>
              <w:t>Пономарёва</w:t>
            </w:r>
            <w:proofErr w:type="spellEnd"/>
            <w:r w:rsidRPr="009D6698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  <w:tc>
          <w:tcPr>
            <w:tcW w:w="2694" w:type="dxa"/>
          </w:tcPr>
          <w:p w14:paraId="69E48D2E" w14:textId="77777777" w:rsidR="00655C2F" w:rsidRDefault="00655C2F" w:rsidP="00F172CE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воспитатель</w:t>
            </w:r>
          </w:p>
        </w:tc>
        <w:tc>
          <w:tcPr>
            <w:tcW w:w="1417" w:type="dxa"/>
          </w:tcPr>
          <w:p w14:paraId="00090471" w14:textId="17584C1E" w:rsidR="00655C2F" w:rsidRDefault="000E360D" w:rsidP="00F172CE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Высшая </w:t>
            </w:r>
          </w:p>
        </w:tc>
        <w:tc>
          <w:tcPr>
            <w:tcW w:w="1701" w:type="dxa"/>
          </w:tcPr>
          <w:p w14:paraId="74FC17A6" w14:textId="558CE0AD" w:rsidR="00655C2F" w:rsidRDefault="00655C2F" w:rsidP="00F172CE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</w:t>
            </w:r>
            <w:r w:rsidR="000E360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3г</w:t>
            </w:r>
          </w:p>
        </w:tc>
        <w:tc>
          <w:tcPr>
            <w:tcW w:w="1418" w:type="dxa"/>
          </w:tcPr>
          <w:p w14:paraId="062428C8" w14:textId="78D15E26" w:rsidR="00655C2F" w:rsidRDefault="00655C2F" w:rsidP="00F172CE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</w:t>
            </w:r>
            <w:r w:rsidR="000E360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8г</w:t>
            </w:r>
          </w:p>
        </w:tc>
      </w:tr>
      <w:tr w:rsidR="00655C2F" w:rsidRPr="00005FDA" w14:paraId="64950238" w14:textId="77777777" w:rsidTr="00771E3C">
        <w:tc>
          <w:tcPr>
            <w:tcW w:w="851" w:type="dxa"/>
          </w:tcPr>
          <w:p w14:paraId="0DA540B5" w14:textId="39A83417" w:rsidR="00655C2F" w:rsidRDefault="000E360D" w:rsidP="00F172CE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2268" w:type="dxa"/>
          </w:tcPr>
          <w:p w14:paraId="17B0145B" w14:textId="4EA5F211" w:rsidR="00655C2F" w:rsidRPr="009D6698" w:rsidRDefault="00655C2F" w:rsidP="00F172CE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D6698">
              <w:rPr>
                <w:rFonts w:ascii="Times New Roman" w:hAnsi="Times New Roman" w:cs="Times New Roman"/>
                <w:sz w:val="28"/>
                <w:szCs w:val="28"/>
              </w:rPr>
              <w:t>Молчанова Г.В.</w:t>
            </w:r>
          </w:p>
        </w:tc>
        <w:tc>
          <w:tcPr>
            <w:tcW w:w="2694" w:type="dxa"/>
          </w:tcPr>
          <w:p w14:paraId="5909AE2A" w14:textId="4FDD2B46" w:rsidR="00655C2F" w:rsidRDefault="00655C2F" w:rsidP="00F172CE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воспитатель</w:t>
            </w:r>
          </w:p>
        </w:tc>
        <w:tc>
          <w:tcPr>
            <w:tcW w:w="1417" w:type="dxa"/>
          </w:tcPr>
          <w:p w14:paraId="636B698E" w14:textId="7B91FFB8" w:rsidR="00655C2F" w:rsidRDefault="000E360D" w:rsidP="00F172CE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СЗД</w:t>
            </w:r>
          </w:p>
        </w:tc>
        <w:tc>
          <w:tcPr>
            <w:tcW w:w="1701" w:type="dxa"/>
          </w:tcPr>
          <w:p w14:paraId="2ABD66CC" w14:textId="62C24BE6" w:rsidR="00655C2F" w:rsidRDefault="000E360D" w:rsidP="00F172CE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2021г</w:t>
            </w:r>
          </w:p>
        </w:tc>
        <w:tc>
          <w:tcPr>
            <w:tcW w:w="1418" w:type="dxa"/>
          </w:tcPr>
          <w:p w14:paraId="3F1D5D67" w14:textId="51E4A4B0" w:rsidR="00655C2F" w:rsidRDefault="000E360D" w:rsidP="00F172CE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2026г</w:t>
            </w:r>
          </w:p>
        </w:tc>
      </w:tr>
      <w:tr w:rsidR="000E360D" w:rsidRPr="00005FDA" w14:paraId="30E7C227" w14:textId="77777777" w:rsidTr="00771E3C">
        <w:tc>
          <w:tcPr>
            <w:tcW w:w="851" w:type="dxa"/>
          </w:tcPr>
          <w:p w14:paraId="2A21DF81" w14:textId="728F7BC3" w:rsidR="000E360D" w:rsidRDefault="000E360D" w:rsidP="00F172CE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2268" w:type="dxa"/>
          </w:tcPr>
          <w:p w14:paraId="70882171" w14:textId="6951D5DB" w:rsidR="000E360D" w:rsidRPr="009D6698" w:rsidRDefault="000E360D" w:rsidP="00F172CE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Шиндяпина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  <w:tc>
          <w:tcPr>
            <w:tcW w:w="2694" w:type="dxa"/>
          </w:tcPr>
          <w:p w14:paraId="3177D421" w14:textId="4905593C" w:rsidR="000E360D" w:rsidRDefault="000E360D" w:rsidP="00F172CE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воспитатель</w:t>
            </w:r>
          </w:p>
        </w:tc>
        <w:tc>
          <w:tcPr>
            <w:tcW w:w="1417" w:type="dxa"/>
          </w:tcPr>
          <w:p w14:paraId="5D11B500" w14:textId="6E242583" w:rsidR="000E360D" w:rsidRDefault="000E360D" w:rsidP="00F172CE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СЗД</w:t>
            </w:r>
          </w:p>
        </w:tc>
        <w:tc>
          <w:tcPr>
            <w:tcW w:w="1701" w:type="dxa"/>
          </w:tcPr>
          <w:p w14:paraId="0B59B7FD" w14:textId="65944FF2" w:rsidR="000E360D" w:rsidRDefault="000E360D" w:rsidP="00F172CE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2023г</w:t>
            </w:r>
          </w:p>
        </w:tc>
        <w:tc>
          <w:tcPr>
            <w:tcW w:w="1418" w:type="dxa"/>
          </w:tcPr>
          <w:p w14:paraId="0BF42979" w14:textId="775D80B2" w:rsidR="000E360D" w:rsidRDefault="000E360D" w:rsidP="00F172CE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2028г</w:t>
            </w:r>
          </w:p>
        </w:tc>
      </w:tr>
      <w:tr w:rsidR="00A61ACB" w:rsidRPr="00005FDA" w14:paraId="1879344A" w14:textId="77777777" w:rsidTr="00771E3C">
        <w:tc>
          <w:tcPr>
            <w:tcW w:w="851" w:type="dxa"/>
          </w:tcPr>
          <w:p w14:paraId="70209A6D" w14:textId="78D5E1C4" w:rsidR="00A61ACB" w:rsidRDefault="00A61ACB" w:rsidP="00F172CE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2268" w:type="dxa"/>
          </w:tcPr>
          <w:p w14:paraId="2DD13B4A" w14:textId="4A1DB0C0" w:rsidR="00A61ACB" w:rsidRDefault="00A61ACB" w:rsidP="00F172CE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Чумакова Л.Н.</w:t>
            </w:r>
          </w:p>
        </w:tc>
        <w:tc>
          <w:tcPr>
            <w:tcW w:w="2694" w:type="dxa"/>
          </w:tcPr>
          <w:p w14:paraId="4EDC4ABE" w14:textId="7012A29E" w:rsidR="00A61ACB" w:rsidRDefault="00A61ACB" w:rsidP="00F172CE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воспитатель</w:t>
            </w:r>
          </w:p>
        </w:tc>
        <w:tc>
          <w:tcPr>
            <w:tcW w:w="1417" w:type="dxa"/>
          </w:tcPr>
          <w:p w14:paraId="742C3216" w14:textId="39E4950D" w:rsidR="00A61ACB" w:rsidRDefault="00A61ACB" w:rsidP="00F172CE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СЗД</w:t>
            </w:r>
          </w:p>
        </w:tc>
        <w:tc>
          <w:tcPr>
            <w:tcW w:w="1701" w:type="dxa"/>
          </w:tcPr>
          <w:p w14:paraId="5E8A78BE" w14:textId="3244B90A" w:rsidR="00A61ACB" w:rsidRDefault="001D0553" w:rsidP="00F172CE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2020г</w:t>
            </w:r>
          </w:p>
        </w:tc>
        <w:tc>
          <w:tcPr>
            <w:tcW w:w="1418" w:type="dxa"/>
          </w:tcPr>
          <w:p w14:paraId="0146E985" w14:textId="78A3E04F" w:rsidR="00A61ACB" w:rsidRDefault="001D0553" w:rsidP="00F172CE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2025г</w:t>
            </w:r>
          </w:p>
        </w:tc>
      </w:tr>
      <w:tr w:rsidR="00A61ACB" w:rsidRPr="00005FDA" w14:paraId="07D09644" w14:textId="77777777" w:rsidTr="00771E3C">
        <w:tc>
          <w:tcPr>
            <w:tcW w:w="851" w:type="dxa"/>
          </w:tcPr>
          <w:p w14:paraId="4CF9AAD8" w14:textId="555730FD" w:rsidR="00A61ACB" w:rsidRDefault="00A61ACB" w:rsidP="00F172CE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2268" w:type="dxa"/>
          </w:tcPr>
          <w:p w14:paraId="211C10A3" w14:textId="077CB5FB" w:rsidR="00A61ACB" w:rsidRDefault="00A61ACB" w:rsidP="00F172CE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Авдеева А.В.</w:t>
            </w:r>
          </w:p>
        </w:tc>
        <w:tc>
          <w:tcPr>
            <w:tcW w:w="2694" w:type="dxa"/>
          </w:tcPr>
          <w:p w14:paraId="4CB713D5" w14:textId="07341C04" w:rsidR="00A61ACB" w:rsidRDefault="00A61ACB" w:rsidP="00F172CE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воспитатель</w:t>
            </w:r>
          </w:p>
        </w:tc>
        <w:tc>
          <w:tcPr>
            <w:tcW w:w="1417" w:type="dxa"/>
          </w:tcPr>
          <w:p w14:paraId="2680AB52" w14:textId="5C43FA6E" w:rsidR="00A61ACB" w:rsidRDefault="00A61ACB" w:rsidP="00F172CE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нет</w:t>
            </w:r>
          </w:p>
        </w:tc>
        <w:tc>
          <w:tcPr>
            <w:tcW w:w="1701" w:type="dxa"/>
          </w:tcPr>
          <w:p w14:paraId="31393392" w14:textId="77777777" w:rsidR="00A61ACB" w:rsidRDefault="00A61ACB" w:rsidP="00F172CE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</w:tcPr>
          <w:p w14:paraId="7A7C2627" w14:textId="6AF0EBD9" w:rsidR="00A61ACB" w:rsidRDefault="00A61ACB" w:rsidP="00F172CE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2024г</w:t>
            </w:r>
          </w:p>
        </w:tc>
      </w:tr>
      <w:tr w:rsidR="00A61ACB" w:rsidRPr="00005FDA" w14:paraId="505BE44C" w14:textId="77777777" w:rsidTr="00771E3C">
        <w:tc>
          <w:tcPr>
            <w:tcW w:w="851" w:type="dxa"/>
          </w:tcPr>
          <w:p w14:paraId="7460281D" w14:textId="4DC20A8F" w:rsidR="00A61ACB" w:rsidRDefault="00A61ACB" w:rsidP="00F172CE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2268" w:type="dxa"/>
          </w:tcPr>
          <w:p w14:paraId="27EFE323" w14:textId="6A6CEE08" w:rsidR="00A61ACB" w:rsidRDefault="00A61ACB" w:rsidP="00F172CE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Онищенко Т.В.</w:t>
            </w:r>
          </w:p>
        </w:tc>
        <w:tc>
          <w:tcPr>
            <w:tcW w:w="2694" w:type="dxa"/>
          </w:tcPr>
          <w:p w14:paraId="38E98045" w14:textId="6FF48690" w:rsidR="00A61ACB" w:rsidRDefault="00A61ACB" w:rsidP="00F172CE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воспитатель</w:t>
            </w:r>
          </w:p>
        </w:tc>
        <w:tc>
          <w:tcPr>
            <w:tcW w:w="1417" w:type="dxa"/>
          </w:tcPr>
          <w:p w14:paraId="70EAA6A3" w14:textId="6BBCDB8A" w:rsidR="00A61ACB" w:rsidRDefault="00A61ACB" w:rsidP="00F172CE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нет</w:t>
            </w:r>
          </w:p>
        </w:tc>
        <w:tc>
          <w:tcPr>
            <w:tcW w:w="1701" w:type="dxa"/>
          </w:tcPr>
          <w:p w14:paraId="7507B7AB" w14:textId="77777777" w:rsidR="00A61ACB" w:rsidRDefault="00A61ACB" w:rsidP="00F172CE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</w:tcPr>
          <w:p w14:paraId="441E1016" w14:textId="0F543DE5" w:rsidR="00A61ACB" w:rsidRDefault="00A61ACB" w:rsidP="00F172CE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2024г</w:t>
            </w:r>
          </w:p>
        </w:tc>
      </w:tr>
      <w:tr w:rsidR="00A61ACB" w:rsidRPr="00005FDA" w14:paraId="512C74ED" w14:textId="77777777" w:rsidTr="00771E3C">
        <w:tc>
          <w:tcPr>
            <w:tcW w:w="851" w:type="dxa"/>
          </w:tcPr>
          <w:p w14:paraId="0A26D455" w14:textId="426F2D9E" w:rsidR="00A61ACB" w:rsidRDefault="00A61ACB" w:rsidP="00F172CE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2268" w:type="dxa"/>
          </w:tcPr>
          <w:p w14:paraId="0EAC87D7" w14:textId="5F72F799" w:rsidR="00A61ACB" w:rsidRDefault="00A61ACB" w:rsidP="00F172CE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И.С.</w:t>
            </w:r>
          </w:p>
        </w:tc>
        <w:tc>
          <w:tcPr>
            <w:tcW w:w="2694" w:type="dxa"/>
          </w:tcPr>
          <w:p w14:paraId="0BE3F71C" w14:textId="3A136A14" w:rsidR="00A61ACB" w:rsidRDefault="00A61ACB" w:rsidP="00F172CE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муз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уководитель</w:t>
            </w:r>
            <w:proofErr w:type="spellEnd"/>
          </w:p>
        </w:tc>
        <w:tc>
          <w:tcPr>
            <w:tcW w:w="1417" w:type="dxa"/>
          </w:tcPr>
          <w:p w14:paraId="438BA2E5" w14:textId="52B01211" w:rsidR="00A61ACB" w:rsidRDefault="00A61ACB" w:rsidP="00F172CE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нет</w:t>
            </w:r>
          </w:p>
        </w:tc>
        <w:tc>
          <w:tcPr>
            <w:tcW w:w="1701" w:type="dxa"/>
          </w:tcPr>
          <w:p w14:paraId="5EF50E18" w14:textId="77777777" w:rsidR="00A61ACB" w:rsidRDefault="00A61ACB" w:rsidP="00F172CE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</w:tcPr>
          <w:p w14:paraId="7A2AA5ED" w14:textId="108B8577" w:rsidR="00A61ACB" w:rsidRDefault="00A61ACB" w:rsidP="00F172CE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2025г</w:t>
            </w:r>
          </w:p>
        </w:tc>
      </w:tr>
      <w:tr w:rsidR="0024660C" w:rsidRPr="00005FDA" w14:paraId="4402B203" w14:textId="77777777" w:rsidTr="00771E3C">
        <w:tc>
          <w:tcPr>
            <w:tcW w:w="851" w:type="dxa"/>
          </w:tcPr>
          <w:p w14:paraId="75A95570" w14:textId="17F1EFDD" w:rsidR="0024660C" w:rsidRDefault="0024660C" w:rsidP="00F172CE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2268" w:type="dxa"/>
          </w:tcPr>
          <w:p w14:paraId="7C3FA265" w14:textId="6ECA8975" w:rsidR="0024660C" w:rsidRDefault="0024660C" w:rsidP="00F172CE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Ростовщикова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  <w:tc>
          <w:tcPr>
            <w:tcW w:w="2694" w:type="dxa"/>
          </w:tcPr>
          <w:p w14:paraId="3045EE82" w14:textId="37FD7069" w:rsidR="0024660C" w:rsidRDefault="0024660C" w:rsidP="00F172CE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педагог-психолог</w:t>
            </w:r>
          </w:p>
        </w:tc>
        <w:tc>
          <w:tcPr>
            <w:tcW w:w="1417" w:type="dxa"/>
          </w:tcPr>
          <w:p w14:paraId="05DBC7C6" w14:textId="769DAA02" w:rsidR="0024660C" w:rsidRDefault="0024660C" w:rsidP="00F172CE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нет</w:t>
            </w:r>
          </w:p>
        </w:tc>
        <w:tc>
          <w:tcPr>
            <w:tcW w:w="1701" w:type="dxa"/>
          </w:tcPr>
          <w:p w14:paraId="5B8BA289" w14:textId="77777777" w:rsidR="0024660C" w:rsidRDefault="0024660C" w:rsidP="00F172CE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</w:tcPr>
          <w:p w14:paraId="16E75709" w14:textId="334BD0B6" w:rsidR="0024660C" w:rsidRDefault="0024660C" w:rsidP="00F172CE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2025г</w:t>
            </w:r>
          </w:p>
        </w:tc>
      </w:tr>
    </w:tbl>
    <w:p w14:paraId="297EDF9D" w14:textId="77777777" w:rsidR="007C4A35" w:rsidRDefault="007C4A35" w:rsidP="00005FDA">
      <w:pPr>
        <w:widowControl/>
        <w:suppressAutoHyphens w:val="0"/>
        <w:autoSpaceDE/>
        <w:spacing w:after="200" w:line="276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</w:pPr>
    </w:p>
    <w:p w14:paraId="03555471" w14:textId="77777777" w:rsidR="007C4A35" w:rsidRDefault="00A94159" w:rsidP="00005FDA">
      <w:pPr>
        <w:widowControl/>
        <w:suppressAutoHyphens w:val="0"/>
        <w:autoSpaceDE/>
        <w:spacing w:after="200" w:line="276" w:lineRule="auto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8B4686">
        <w:rPr>
          <w:rFonts w:ascii="Times New Roman" w:hAnsi="Times New Roman" w:cs="Times New Roman"/>
          <w:b/>
          <w:sz w:val="32"/>
          <w:szCs w:val="32"/>
        </w:rPr>
        <w:t>2.3</w:t>
      </w:r>
      <w:r w:rsidR="00797921" w:rsidRPr="008B4686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="00797921" w:rsidRPr="00CB0F2B">
        <w:rPr>
          <w:rFonts w:ascii="Times New Roman" w:hAnsi="Times New Roman" w:cs="Times New Roman"/>
          <w:b/>
          <w:bCs/>
          <w:sz w:val="32"/>
          <w:szCs w:val="32"/>
          <w:u w:val="single"/>
        </w:rPr>
        <w:t>Планирование работы по самообразованию педагогов</w:t>
      </w:r>
    </w:p>
    <w:p w14:paraId="3D6B171A" w14:textId="77777777" w:rsidR="00CB0F2B" w:rsidRDefault="00CB0F2B" w:rsidP="00CB0F2B">
      <w:pPr>
        <w:widowControl/>
        <w:suppressAutoHyphens w:val="0"/>
        <w:autoSpaceDE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B0F2B">
        <w:rPr>
          <w:rFonts w:ascii="Times New Roman" w:hAnsi="Times New Roman" w:cs="Times New Roman"/>
          <w:sz w:val="28"/>
          <w:szCs w:val="28"/>
        </w:rPr>
        <w:t>Помощь в самообразовании:</w:t>
      </w:r>
    </w:p>
    <w:p w14:paraId="5CDF67FA" w14:textId="77777777" w:rsidR="00CB0F2B" w:rsidRDefault="00CB0F2B" w:rsidP="00CB0F2B">
      <w:pPr>
        <w:widowControl/>
        <w:suppressAutoHyphens w:val="0"/>
        <w:autoSpaceDE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B0F2B">
        <w:rPr>
          <w:rFonts w:ascii="Times New Roman" w:hAnsi="Times New Roman" w:cs="Times New Roman"/>
          <w:sz w:val="28"/>
          <w:szCs w:val="28"/>
        </w:rPr>
        <w:t xml:space="preserve"> -определение творческой темы самообразования;</w:t>
      </w:r>
    </w:p>
    <w:p w14:paraId="2A2FD801" w14:textId="77777777" w:rsidR="00CB0F2B" w:rsidRDefault="00CB0F2B" w:rsidP="00CB0F2B">
      <w:pPr>
        <w:widowControl/>
        <w:suppressAutoHyphens w:val="0"/>
        <w:autoSpaceDE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B0F2B">
        <w:rPr>
          <w:rFonts w:ascii="Times New Roman" w:hAnsi="Times New Roman" w:cs="Times New Roman"/>
          <w:sz w:val="28"/>
          <w:szCs w:val="28"/>
        </w:rPr>
        <w:t xml:space="preserve"> - знакомство с индивидуальным планом развития педагогов;</w:t>
      </w:r>
    </w:p>
    <w:p w14:paraId="74FBF566" w14:textId="77777777" w:rsidR="00CB0F2B" w:rsidRDefault="00CB0F2B" w:rsidP="00CB0F2B">
      <w:pPr>
        <w:widowControl/>
        <w:suppressAutoHyphens w:val="0"/>
        <w:autoSpaceDE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B0F2B">
        <w:rPr>
          <w:rFonts w:ascii="Times New Roman" w:hAnsi="Times New Roman" w:cs="Times New Roman"/>
          <w:sz w:val="28"/>
          <w:szCs w:val="28"/>
        </w:rPr>
        <w:t xml:space="preserve"> - рассмотрение отчетных мероприятий по темам самообразования;</w:t>
      </w:r>
    </w:p>
    <w:p w14:paraId="5073016A" w14:textId="77777777" w:rsidR="00CB0F2B" w:rsidRDefault="00CB0F2B" w:rsidP="00CB0F2B">
      <w:pPr>
        <w:widowControl/>
        <w:suppressAutoHyphens w:val="0"/>
        <w:autoSpaceDE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B0F2B">
        <w:rPr>
          <w:rFonts w:ascii="Times New Roman" w:hAnsi="Times New Roman" w:cs="Times New Roman"/>
          <w:sz w:val="28"/>
          <w:szCs w:val="28"/>
        </w:rPr>
        <w:t xml:space="preserve"> - изучение материалов работы педагогов по самообразованию;</w:t>
      </w:r>
    </w:p>
    <w:p w14:paraId="070C47D1" w14:textId="693C5E8F" w:rsidR="00CB0F2B" w:rsidRPr="00CB0F2B" w:rsidRDefault="00CB0F2B" w:rsidP="00CB0F2B">
      <w:pPr>
        <w:widowControl/>
        <w:suppressAutoHyphens w:val="0"/>
        <w:autoSpaceDE/>
        <w:spacing w:line="276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u w:val="single"/>
          <w:lang w:eastAsia="en-US"/>
        </w:rPr>
      </w:pPr>
      <w:r w:rsidRPr="00CB0F2B">
        <w:rPr>
          <w:rFonts w:ascii="Times New Roman" w:hAnsi="Times New Roman" w:cs="Times New Roman"/>
          <w:sz w:val="28"/>
          <w:szCs w:val="28"/>
        </w:rPr>
        <w:t xml:space="preserve"> - отчет по темам самообразования</w:t>
      </w:r>
      <w:r>
        <w:rPr>
          <w:rFonts w:ascii="Times New Roman" w:hAnsi="Times New Roman" w:cs="Times New Roman"/>
          <w:sz w:val="28"/>
          <w:szCs w:val="28"/>
        </w:rPr>
        <w:t xml:space="preserve"> (В течении года).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33"/>
        <w:gridCol w:w="2408"/>
        <w:gridCol w:w="5065"/>
      </w:tblGrid>
      <w:tr w:rsidR="00797921" w:rsidRPr="00797921" w14:paraId="67291116" w14:textId="77777777" w:rsidTr="00197AD2">
        <w:trPr>
          <w:trHeight w:val="302"/>
        </w:trPr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534AF" w14:textId="77777777" w:rsidR="00797921" w:rsidRPr="00797921" w:rsidRDefault="00797921" w:rsidP="00797921">
            <w:pPr>
              <w:widowControl/>
              <w:suppressAutoHyphens w:val="0"/>
              <w:autoSpaceDE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3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32247" w14:textId="77777777" w:rsidR="00797921" w:rsidRPr="00D37144" w:rsidRDefault="00D37144" w:rsidP="00797921">
            <w:pPr>
              <w:widowControl/>
              <w:suppressAutoHyphens w:val="0"/>
              <w:autoSpaceDE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37144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ФИО педагога</w:t>
            </w:r>
          </w:p>
        </w:tc>
        <w:tc>
          <w:tcPr>
            <w:tcW w:w="24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6BC35" w14:textId="77777777" w:rsidR="00797921" w:rsidRPr="00D37144" w:rsidRDefault="00D37144" w:rsidP="00797921">
            <w:pPr>
              <w:widowControl/>
              <w:suppressAutoHyphens w:val="0"/>
              <w:autoSpaceDE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37144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Должность</w:t>
            </w:r>
          </w:p>
        </w:tc>
        <w:tc>
          <w:tcPr>
            <w:tcW w:w="506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4E3F22DB" w14:textId="77777777" w:rsidR="00797921" w:rsidRPr="00D37144" w:rsidRDefault="00D37144" w:rsidP="001E5B2F">
            <w:pPr>
              <w:widowControl/>
              <w:suppressAutoHyphens w:val="0"/>
              <w:autoSpaceDE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37144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Тема самообразования</w:t>
            </w:r>
            <w:r w:rsidR="00DF769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.</w:t>
            </w:r>
          </w:p>
        </w:tc>
      </w:tr>
      <w:tr w:rsidR="00797921" w:rsidRPr="00797921" w14:paraId="1E7090C8" w14:textId="77777777" w:rsidTr="00197AD2">
        <w:trPr>
          <w:trHeight w:val="1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1578E" w14:textId="77777777" w:rsidR="00797921" w:rsidRDefault="00797921" w:rsidP="00797921">
            <w:pPr>
              <w:widowControl/>
              <w:suppressAutoHyphens w:val="0"/>
              <w:autoSpaceDE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  <w:p w14:paraId="56089EE7" w14:textId="77777777" w:rsidR="00797921" w:rsidRDefault="00797921" w:rsidP="00797921">
            <w:pPr>
              <w:widowControl/>
              <w:suppressAutoHyphens w:val="0"/>
              <w:autoSpaceDE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23C4E63A" w14:textId="77777777" w:rsidR="00797921" w:rsidRDefault="00797921" w:rsidP="0079792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A874E" w14:textId="7ECCC480" w:rsidR="00797921" w:rsidRDefault="00447206" w:rsidP="00447206">
            <w:pPr>
              <w:widowControl/>
              <w:suppressAutoHyphens w:val="0"/>
              <w:autoSpaceDE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Мерцалова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Е.В.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578C7" w14:textId="77777777" w:rsidR="00797921" w:rsidRPr="00797921" w:rsidRDefault="00797921" w:rsidP="00797921">
            <w:pPr>
              <w:widowControl/>
              <w:suppressAutoHyphens w:val="0"/>
              <w:autoSpaceDE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9792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Старший воспитатель</w:t>
            </w:r>
          </w:p>
          <w:p w14:paraId="7E774208" w14:textId="77777777" w:rsidR="00797921" w:rsidRDefault="00797921" w:rsidP="0079792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02D21A5" w14:textId="791D8C47" w:rsidR="009E0F1E" w:rsidRPr="009E0F1E" w:rsidRDefault="009E0F1E" w:rsidP="009E0F1E">
            <w:pPr>
              <w:shd w:val="clear" w:color="auto" w:fill="FFFFFF"/>
              <w:spacing w:before="150" w:after="450" w:line="288" w:lineRule="atLeast"/>
              <w:outlineLvl w:val="0"/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  <w:r w:rsidRPr="009E0F1E">
              <w:rPr>
                <w:rFonts w:ascii="Times New Roman" w:hAnsi="Times New Roman" w:cs="Times New Roman"/>
                <w:kern w:val="36"/>
                <w:sz w:val="28"/>
                <w:szCs w:val="28"/>
              </w:rPr>
              <w:t>«Современные технологии дошкольного образования в условиях реализации ФГОС</w:t>
            </w:r>
            <w:r w:rsidR="00AD67BA">
              <w:rPr>
                <w:rFonts w:ascii="Times New Roman" w:hAnsi="Times New Roman" w:cs="Times New Roman"/>
                <w:kern w:val="36"/>
                <w:sz w:val="28"/>
                <w:szCs w:val="28"/>
              </w:rPr>
              <w:t xml:space="preserve"> и ФОП </w:t>
            </w:r>
            <w:proofErr w:type="gramStart"/>
            <w:r w:rsidR="00AD67BA">
              <w:rPr>
                <w:rFonts w:ascii="Times New Roman" w:hAnsi="Times New Roman" w:cs="Times New Roman"/>
                <w:kern w:val="36"/>
                <w:sz w:val="28"/>
                <w:szCs w:val="28"/>
              </w:rPr>
              <w:t>ДО</w:t>
            </w:r>
            <w:proofErr w:type="gramEnd"/>
            <w:r w:rsidRPr="009E0F1E">
              <w:rPr>
                <w:rFonts w:ascii="Times New Roman" w:hAnsi="Times New Roman" w:cs="Times New Roman"/>
                <w:kern w:val="36"/>
                <w:sz w:val="28"/>
                <w:szCs w:val="28"/>
              </w:rPr>
              <w:t>»</w:t>
            </w:r>
          </w:p>
        </w:tc>
      </w:tr>
      <w:tr w:rsidR="00797921" w:rsidRPr="00797921" w14:paraId="325BABC7" w14:textId="77777777" w:rsidTr="00197AD2">
        <w:trPr>
          <w:trHeight w:val="6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F1A54" w14:textId="77777777" w:rsidR="00797921" w:rsidRPr="00797921" w:rsidRDefault="00797921" w:rsidP="00797921">
            <w:pPr>
              <w:widowControl/>
              <w:suppressAutoHyphens w:val="0"/>
              <w:autoSpaceDE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1E1E8" w14:textId="4F110B46" w:rsidR="00797921" w:rsidRPr="00797921" w:rsidRDefault="00447206" w:rsidP="0079792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Маркина Т.А.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44F82" w14:textId="79F8A6E3" w:rsidR="00797921" w:rsidRPr="00797921" w:rsidRDefault="00447206" w:rsidP="00797921">
            <w:pPr>
              <w:widowControl/>
              <w:suppressAutoHyphens w:val="0"/>
              <w:autoSpaceDE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</w:t>
            </w:r>
            <w:r w:rsidRPr="00005FD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нструктор по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физической культуре</w:t>
            </w:r>
          </w:p>
        </w:tc>
        <w:tc>
          <w:tcPr>
            <w:tcW w:w="5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C9E1390" w14:textId="0508A260" w:rsidR="003D0400" w:rsidRDefault="003D0400" w:rsidP="003D0400">
            <w:pPr>
              <w:widowControl/>
              <w:suppressAutoHyphens w:val="0"/>
              <w:autoSpaceDE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9792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Использование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здоровьесберегающих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технологий на занятиях физической культурой в ДОУ</w:t>
            </w:r>
            <w:r w:rsidRPr="0079792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197AD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2024-2025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</w:t>
            </w:r>
          </w:p>
          <w:p w14:paraId="65D4DE29" w14:textId="77777777" w:rsidR="00797921" w:rsidRPr="00797921" w:rsidRDefault="00797921" w:rsidP="00A71AE0">
            <w:pPr>
              <w:widowControl/>
              <w:suppressAutoHyphens w:val="0"/>
              <w:autoSpaceDE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97921" w:rsidRPr="00797921" w14:paraId="2778663F" w14:textId="77777777" w:rsidTr="00197AD2">
        <w:trPr>
          <w:trHeight w:val="9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9D148" w14:textId="77777777" w:rsidR="00797921" w:rsidRPr="00797921" w:rsidRDefault="00797921" w:rsidP="00797921">
            <w:pPr>
              <w:widowControl/>
              <w:suppressAutoHyphens w:val="0"/>
              <w:autoSpaceDE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E5E6C" w14:textId="63764B91" w:rsidR="00797921" w:rsidRPr="00797921" w:rsidRDefault="003D0400" w:rsidP="0079792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Ростовщикова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Н.В.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88AE6" w14:textId="3C471F34" w:rsidR="00797921" w:rsidRPr="00797921" w:rsidRDefault="003D0400" w:rsidP="00447206">
            <w:pPr>
              <w:widowControl/>
              <w:suppressAutoHyphens w:val="0"/>
              <w:autoSpaceDE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9792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Педаго</w:t>
            </w:r>
            <w:proofErr w:type="gramStart"/>
            <w:r w:rsidRPr="0079792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  <w:proofErr w:type="gramEnd"/>
            <w:r w:rsidRPr="0079792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психолог</w:t>
            </w:r>
          </w:p>
        </w:tc>
        <w:tc>
          <w:tcPr>
            <w:tcW w:w="5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0C154804" w14:textId="360F0753" w:rsidR="00844AD3" w:rsidRPr="00797921" w:rsidRDefault="003D0400" w:rsidP="003D0400">
            <w:pPr>
              <w:widowControl/>
              <w:suppressAutoHyphens w:val="0"/>
              <w:autoSpaceDE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9792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Сказкотерапия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-как средство развития детей дошкольного возраста» </w:t>
            </w:r>
            <w:r w:rsidR="00197AD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2024-2025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</w:t>
            </w:r>
          </w:p>
        </w:tc>
      </w:tr>
      <w:tr w:rsidR="00797921" w:rsidRPr="00797921" w14:paraId="5737C3AD" w14:textId="77777777" w:rsidTr="00197AD2">
        <w:trPr>
          <w:trHeight w:val="6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7397B" w14:textId="77777777" w:rsidR="00797921" w:rsidRPr="00797921" w:rsidRDefault="00797921" w:rsidP="00797921">
            <w:pPr>
              <w:widowControl/>
              <w:suppressAutoHyphens w:val="0"/>
              <w:autoSpaceDE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4FF2C" w14:textId="0B4FF87C" w:rsidR="00797921" w:rsidRPr="00797921" w:rsidRDefault="003D0400" w:rsidP="0079792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Коновалова Е.И.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E0C82" w14:textId="704DF6D4" w:rsidR="00797921" w:rsidRPr="00797921" w:rsidRDefault="003D0400" w:rsidP="00797921">
            <w:pPr>
              <w:widowControl/>
              <w:suppressAutoHyphens w:val="0"/>
              <w:autoSpaceDE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9792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Воспитатель</w:t>
            </w:r>
          </w:p>
        </w:tc>
        <w:tc>
          <w:tcPr>
            <w:tcW w:w="5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2252A2AE" w14:textId="16C6C3FF" w:rsidR="00797921" w:rsidRPr="00797921" w:rsidRDefault="003D0400" w:rsidP="009919A6">
            <w:pPr>
              <w:widowControl/>
              <w:suppressAutoHyphens w:val="0"/>
              <w:autoSpaceDE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9792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Правила дорожного движени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основа безопасности дошкольника</w:t>
            </w:r>
            <w:r w:rsidRPr="0079792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2020-2025г</w:t>
            </w:r>
          </w:p>
        </w:tc>
      </w:tr>
      <w:tr w:rsidR="00797921" w:rsidRPr="00797921" w14:paraId="7009053F" w14:textId="77777777" w:rsidTr="00197AD2">
        <w:trPr>
          <w:trHeight w:val="7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AB538" w14:textId="77777777" w:rsidR="00797921" w:rsidRPr="00797921" w:rsidRDefault="00797921" w:rsidP="00797921">
            <w:pPr>
              <w:widowControl/>
              <w:suppressAutoHyphens w:val="0"/>
              <w:autoSpaceDE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6D200" w14:textId="0AB88217" w:rsidR="00797921" w:rsidRPr="00797921" w:rsidRDefault="003D0400" w:rsidP="0079792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Чумакова Л.Н.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32DBB" w14:textId="79909B52" w:rsidR="00797921" w:rsidRPr="00797921" w:rsidRDefault="003D0400" w:rsidP="00797921">
            <w:pPr>
              <w:widowControl/>
              <w:suppressAutoHyphens w:val="0"/>
              <w:autoSpaceDE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9792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Воспитатель</w:t>
            </w:r>
          </w:p>
        </w:tc>
        <w:tc>
          <w:tcPr>
            <w:tcW w:w="5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3BCE2FB5" w14:textId="771F9FE5" w:rsidR="00797921" w:rsidRPr="00797921" w:rsidRDefault="003D0400" w:rsidP="001536A1">
            <w:pPr>
              <w:widowControl/>
              <w:suppressAutoHyphens w:val="0"/>
              <w:autoSpaceDE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9792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Экологическое воспитание детей дошкольного возраста</w:t>
            </w:r>
            <w:r w:rsidRPr="0079792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197AD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2024-2025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</w:t>
            </w:r>
          </w:p>
        </w:tc>
      </w:tr>
      <w:tr w:rsidR="00797921" w:rsidRPr="00797921" w14:paraId="2B26A0E5" w14:textId="77777777" w:rsidTr="00197AD2">
        <w:trPr>
          <w:trHeight w:val="4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B4191" w14:textId="77777777" w:rsidR="00797921" w:rsidRPr="00797921" w:rsidRDefault="00797921" w:rsidP="00797921">
            <w:pPr>
              <w:widowControl/>
              <w:suppressAutoHyphens w:val="0"/>
              <w:autoSpaceDE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F1EEF" w14:textId="53D3EE04" w:rsidR="00797921" w:rsidRPr="00797921" w:rsidRDefault="00197AD2" w:rsidP="0079792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Пономарева Н.В.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286B2" w14:textId="77777777" w:rsidR="00797921" w:rsidRPr="00797921" w:rsidRDefault="00797921" w:rsidP="00797921">
            <w:pPr>
              <w:widowControl/>
              <w:suppressAutoHyphens w:val="0"/>
              <w:autoSpaceDE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9792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Воспитатель</w:t>
            </w:r>
          </w:p>
        </w:tc>
        <w:tc>
          <w:tcPr>
            <w:tcW w:w="5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51364CA1" w14:textId="0B9FFCDC" w:rsidR="00797921" w:rsidRPr="00797921" w:rsidRDefault="003D0400" w:rsidP="00242981">
            <w:pPr>
              <w:widowControl/>
              <w:suppressAutoHyphens w:val="0"/>
              <w:autoSpaceDE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«Р</w:t>
            </w:r>
            <w:r w:rsidR="00197AD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азвитие связной речи детей с помощью приемов мнемотехники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  <w:r w:rsidR="00197AD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2024-2025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</w:t>
            </w:r>
          </w:p>
        </w:tc>
      </w:tr>
      <w:tr w:rsidR="00797921" w:rsidRPr="00797921" w14:paraId="10CDCC3B" w14:textId="77777777" w:rsidTr="00197AD2">
        <w:trPr>
          <w:trHeight w:val="6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733F5" w14:textId="77777777" w:rsidR="00797921" w:rsidRPr="00797921" w:rsidRDefault="00797921" w:rsidP="00797921">
            <w:pPr>
              <w:widowControl/>
              <w:suppressAutoHyphens w:val="0"/>
              <w:autoSpaceDE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0EB69" w14:textId="3F6BEEA6" w:rsidR="00797921" w:rsidRPr="00797921" w:rsidRDefault="00197AD2" w:rsidP="0079792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Рашидова Т.А.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3F7D4" w14:textId="77777777" w:rsidR="00797921" w:rsidRPr="00797921" w:rsidRDefault="00797921" w:rsidP="00797921">
            <w:pPr>
              <w:widowControl/>
              <w:suppressAutoHyphens w:val="0"/>
              <w:autoSpaceDE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9792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Воспитатель</w:t>
            </w:r>
          </w:p>
          <w:p w14:paraId="5C67744E" w14:textId="77777777" w:rsidR="00797921" w:rsidRPr="00797921" w:rsidRDefault="00797921" w:rsidP="00797921">
            <w:pPr>
              <w:widowControl/>
              <w:suppressAutoHyphens w:val="0"/>
              <w:autoSpaceDE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07E5AA95" w14:textId="3496409D" w:rsidR="00797921" w:rsidRPr="00797921" w:rsidRDefault="00197AD2" w:rsidP="00DF0958">
            <w:pPr>
              <w:widowControl/>
              <w:suppressAutoHyphens w:val="0"/>
              <w:autoSpaceDE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«Лексические игры и упражнения»</w:t>
            </w:r>
          </w:p>
        </w:tc>
      </w:tr>
      <w:tr w:rsidR="00797921" w:rsidRPr="00797921" w14:paraId="075D57AF" w14:textId="77777777" w:rsidTr="00197AD2">
        <w:trPr>
          <w:trHeight w:val="5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0AC74" w14:textId="77777777" w:rsidR="00797921" w:rsidRPr="00797921" w:rsidRDefault="00797921" w:rsidP="00797921">
            <w:pPr>
              <w:widowControl/>
              <w:suppressAutoHyphens w:val="0"/>
              <w:autoSpaceDE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4C0BE" w14:textId="08512FB1" w:rsidR="00797921" w:rsidRPr="00797921" w:rsidRDefault="00197AD2" w:rsidP="0079792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Авдеева А.В.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33AB9" w14:textId="77777777" w:rsidR="00797921" w:rsidRPr="00797921" w:rsidRDefault="00797921" w:rsidP="00797921">
            <w:pPr>
              <w:widowControl/>
              <w:suppressAutoHyphens w:val="0"/>
              <w:autoSpaceDE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9792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Воспитатель</w:t>
            </w:r>
          </w:p>
          <w:p w14:paraId="1550B53C" w14:textId="77777777" w:rsidR="00797921" w:rsidRPr="00797921" w:rsidRDefault="00797921" w:rsidP="00797921">
            <w:pPr>
              <w:widowControl/>
              <w:suppressAutoHyphens w:val="0"/>
              <w:autoSpaceDE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54457319" w14:textId="6392D9AF" w:rsidR="00797921" w:rsidRPr="00797921" w:rsidRDefault="00797921" w:rsidP="00797921">
            <w:pPr>
              <w:widowControl/>
              <w:suppressAutoHyphens w:val="0"/>
              <w:autoSpaceDE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9792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</w:t>
            </w:r>
            <w:r w:rsidR="00BC47C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Сенсорное развитие у детей раннего возраста через дидактические игры</w:t>
            </w:r>
            <w:r w:rsidRPr="0079792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  <w:r w:rsidR="00DF095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197AD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2024-2025</w:t>
            </w:r>
            <w:r w:rsidR="00BC47C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</w:t>
            </w:r>
          </w:p>
        </w:tc>
      </w:tr>
      <w:tr w:rsidR="00797921" w:rsidRPr="00797921" w14:paraId="4492954D" w14:textId="77777777" w:rsidTr="00197AD2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980A2" w14:textId="77777777" w:rsidR="00797921" w:rsidRPr="00797921" w:rsidRDefault="00797921" w:rsidP="00797921">
            <w:pPr>
              <w:widowControl/>
              <w:suppressAutoHyphens w:val="0"/>
              <w:autoSpaceDE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89932" w14:textId="32DAF99B" w:rsidR="00797921" w:rsidRPr="00797921" w:rsidRDefault="00197AD2" w:rsidP="00434BF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Борисова Е.В.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A04E8" w14:textId="77777777" w:rsidR="00797921" w:rsidRPr="00797921" w:rsidRDefault="00797921" w:rsidP="00797921">
            <w:pPr>
              <w:widowControl/>
              <w:suppressAutoHyphens w:val="0"/>
              <w:autoSpaceDE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9792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Воспитатель</w:t>
            </w:r>
          </w:p>
          <w:p w14:paraId="6F8B07C7" w14:textId="77777777" w:rsidR="00797921" w:rsidRPr="00797921" w:rsidRDefault="00797921" w:rsidP="00797921">
            <w:pPr>
              <w:widowControl/>
              <w:suppressAutoHyphens w:val="0"/>
              <w:autoSpaceDE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43B652C8" w14:textId="1CB3497A" w:rsidR="00797921" w:rsidRPr="00797921" w:rsidRDefault="00797921" w:rsidP="00DF0958">
            <w:pPr>
              <w:widowControl/>
              <w:suppressAutoHyphens w:val="0"/>
              <w:autoSpaceDE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9792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</w:t>
            </w:r>
            <w:r w:rsidR="00FD2CA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Нравственно-патриотическое воспитание детей</w:t>
            </w:r>
            <w:r w:rsidR="00197AD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среднего</w:t>
            </w:r>
            <w:r w:rsidR="00FD2CA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дошкольного возраста</w:t>
            </w:r>
            <w:r w:rsidRPr="0079792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  <w:r w:rsidR="00DF095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D2065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2024-2025г</w:t>
            </w:r>
          </w:p>
        </w:tc>
      </w:tr>
    </w:tbl>
    <w:p w14:paraId="61AB4AF5" w14:textId="77777777" w:rsidR="007C4A35" w:rsidRDefault="007C4A35" w:rsidP="00005FDA">
      <w:pPr>
        <w:widowControl/>
        <w:suppressAutoHyphens w:val="0"/>
        <w:autoSpaceDE/>
        <w:spacing w:after="200" w:line="276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</w:pPr>
    </w:p>
    <w:p w14:paraId="4DBCF776" w14:textId="2E2975D3" w:rsidR="00DF6CA4" w:rsidRDefault="00E36353" w:rsidP="008B4686">
      <w:pPr>
        <w:widowControl/>
        <w:suppressAutoHyphens w:val="0"/>
        <w:autoSpaceDE/>
        <w:spacing w:line="259" w:lineRule="auto"/>
        <w:jc w:val="both"/>
        <w:rPr>
          <w:rFonts w:ascii="Times New Roman" w:eastAsia="Calibri" w:hAnsi="Times New Roman" w:cs="Times New Roman"/>
          <w:b/>
          <w:bCs/>
          <w:kern w:val="2"/>
          <w:sz w:val="32"/>
          <w:szCs w:val="32"/>
          <w:u w:val="single"/>
          <w:lang w:eastAsia="en-US"/>
        </w:rPr>
      </w:pPr>
      <w:r w:rsidRPr="008B4686"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  <w:t>2.4</w:t>
      </w:r>
      <w:r w:rsidR="00797921" w:rsidRPr="008B4686"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  <w:t xml:space="preserve">. </w:t>
      </w:r>
      <w:r w:rsidR="00797921" w:rsidRPr="00CB0F2B">
        <w:rPr>
          <w:rFonts w:ascii="Times New Roman" w:eastAsiaTheme="minorHAnsi" w:hAnsi="Times New Roman" w:cs="Times New Roman"/>
          <w:b/>
          <w:bCs/>
          <w:sz w:val="32"/>
          <w:szCs w:val="32"/>
          <w:u w:val="single"/>
          <w:lang w:eastAsia="en-US"/>
        </w:rPr>
        <w:t>Семинары, семинары-практикумы, м</w:t>
      </w:r>
      <w:r w:rsidR="008B4686" w:rsidRPr="00CB0F2B">
        <w:rPr>
          <w:rFonts w:ascii="Times New Roman" w:eastAsiaTheme="minorHAnsi" w:hAnsi="Times New Roman" w:cs="Times New Roman"/>
          <w:b/>
          <w:bCs/>
          <w:sz w:val="32"/>
          <w:szCs w:val="32"/>
          <w:u w:val="single"/>
          <w:lang w:eastAsia="en-US"/>
        </w:rPr>
        <w:t>астер-классы, тренинги</w:t>
      </w:r>
      <w:r w:rsidR="00DF6CA4" w:rsidRPr="00CB0F2B">
        <w:rPr>
          <w:rFonts w:ascii="Times New Roman" w:eastAsiaTheme="minorHAnsi" w:hAnsi="Times New Roman" w:cs="Times New Roman"/>
          <w:b/>
          <w:bCs/>
          <w:sz w:val="32"/>
          <w:szCs w:val="32"/>
          <w:u w:val="single"/>
          <w:lang w:eastAsia="en-US"/>
        </w:rPr>
        <w:t xml:space="preserve"> </w:t>
      </w:r>
      <w:r w:rsidR="00DF6CA4" w:rsidRPr="00CB0F2B">
        <w:rPr>
          <w:rFonts w:ascii="Times New Roman" w:eastAsia="Calibri" w:hAnsi="Times New Roman" w:cs="Times New Roman"/>
          <w:b/>
          <w:bCs/>
          <w:kern w:val="2"/>
          <w:sz w:val="32"/>
          <w:szCs w:val="32"/>
          <w:u w:val="single"/>
          <w:lang w:eastAsia="en-US"/>
        </w:rPr>
        <w:t>для педагогических работников</w:t>
      </w:r>
    </w:p>
    <w:p w14:paraId="5357CCE3" w14:textId="77777777" w:rsidR="00771E3C" w:rsidRPr="00CB0F2B" w:rsidRDefault="00771E3C" w:rsidP="008B4686">
      <w:pPr>
        <w:widowControl/>
        <w:suppressAutoHyphens w:val="0"/>
        <w:autoSpaceDE/>
        <w:spacing w:line="259" w:lineRule="auto"/>
        <w:jc w:val="both"/>
        <w:rPr>
          <w:rFonts w:ascii="Times New Roman" w:eastAsia="Calibri" w:hAnsi="Times New Roman" w:cs="Times New Roman"/>
          <w:b/>
          <w:bCs/>
          <w:kern w:val="2"/>
          <w:sz w:val="32"/>
          <w:szCs w:val="32"/>
          <w:u w:val="single"/>
          <w:lang w:eastAsia="en-US"/>
        </w:rPr>
      </w:pPr>
    </w:p>
    <w:tbl>
      <w:tblPr>
        <w:tblW w:w="5000" w:type="pct"/>
        <w:tblInd w:w="217" w:type="dxa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19"/>
        <w:gridCol w:w="1797"/>
        <w:gridCol w:w="3223"/>
      </w:tblGrid>
      <w:tr w:rsidR="00DF6CA4" w:rsidRPr="00FB0B35" w14:paraId="6D27FB79" w14:textId="77777777" w:rsidTr="00771E3C">
        <w:tc>
          <w:tcPr>
            <w:tcW w:w="56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A6DFA3B" w14:textId="77777777" w:rsidR="00DF6CA4" w:rsidRPr="008E572D" w:rsidRDefault="00DF6CA4" w:rsidP="0096423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E57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</w:t>
            </w:r>
          </w:p>
        </w:tc>
        <w:tc>
          <w:tcPr>
            <w:tcW w:w="17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825660D" w14:textId="77777777" w:rsidR="00DF6CA4" w:rsidRPr="008E572D" w:rsidRDefault="00DF6CA4" w:rsidP="0096423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E57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</w:t>
            </w:r>
          </w:p>
        </w:tc>
        <w:tc>
          <w:tcPr>
            <w:tcW w:w="32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8D88B" w14:textId="77777777" w:rsidR="00DF6CA4" w:rsidRPr="008E572D" w:rsidRDefault="00DF6CA4" w:rsidP="0096423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E57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Ответственный</w:t>
            </w:r>
          </w:p>
        </w:tc>
      </w:tr>
      <w:tr w:rsidR="00DF6CA4" w:rsidRPr="00FB0B35" w14:paraId="39217C9D" w14:textId="77777777" w:rsidTr="00771E3C">
        <w:tc>
          <w:tcPr>
            <w:tcW w:w="56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E3DBC8C" w14:textId="0AE133BE" w:rsidR="00DF6CA4" w:rsidRPr="008E572D" w:rsidRDefault="00554A10" w:rsidP="009642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572D">
              <w:rPr>
                <w:rFonts w:ascii="Times New Roman" w:hAnsi="Times New Roman" w:cs="Times New Roman"/>
                <w:sz w:val="28"/>
                <w:szCs w:val="28"/>
              </w:rPr>
              <w:t>Семинар-практи</w:t>
            </w:r>
            <w:r w:rsidR="00197AD2">
              <w:rPr>
                <w:rFonts w:ascii="Times New Roman" w:hAnsi="Times New Roman" w:cs="Times New Roman"/>
                <w:sz w:val="28"/>
                <w:szCs w:val="28"/>
              </w:rPr>
              <w:t>кум для воспитателей: «Нравственно-патриотическое воспитание дошкольников</w:t>
            </w:r>
            <w:r w:rsidRPr="008E572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176FD08" w14:textId="77777777" w:rsidR="00DF6CA4" w:rsidRPr="008E572D" w:rsidRDefault="00DF6CA4" w:rsidP="009642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572D">
              <w:rPr>
                <w:rFonts w:ascii="Times New Roman" w:hAnsi="Times New Roman" w:cs="Times New Roman"/>
                <w:sz w:val="28"/>
                <w:szCs w:val="28"/>
              </w:rPr>
              <w:t>Октябрь </w:t>
            </w:r>
          </w:p>
        </w:tc>
        <w:tc>
          <w:tcPr>
            <w:tcW w:w="32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58AEC34" w14:textId="77777777" w:rsidR="008E572D" w:rsidRPr="008E572D" w:rsidRDefault="008E572D" w:rsidP="008E572D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8E572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Старший воспитатель</w:t>
            </w:r>
          </w:p>
          <w:p w14:paraId="7CD60241" w14:textId="524F6096" w:rsidR="00DF6CA4" w:rsidRPr="008E572D" w:rsidRDefault="008E572D" w:rsidP="008E5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572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Воспитатели</w:t>
            </w:r>
          </w:p>
        </w:tc>
      </w:tr>
      <w:tr w:rsidR="00DF6CA4" w:rsidRPr="00FB0B35" w14:paraId="269E2A4E" w14:textId="77777777" w:rsidTr="00771E3C">
        <w:tc>
          <w:tcPr>
            <w:tcW w:w="56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4519EC0" w14:textId="6403E076" w:rsidR="00DF6CA4" w:rsidRPr="008E572D" w:rsidRDefault="00736DB6" w:rsidP="009642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736DB6">
              <w:rPr>
                <w:rFonts w:ascii="Times New Roman" w:hAnsi="Times New Roman" w:cs="Times New Roman"/>
                <w:sz w:val="28"/>
                <w:szCs w:val="28"/>
              </w:rPr>
              <w:t>Тренинг «Психологическое здоровье в коллективе»</w:t>
            </w:r>
          </w:p>
        </w:tc>
        <w:tc>
          <w:tcPr>
            <w:tcW w:w="17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A43FB67" w14:textId="77777777" w:rsidR="00DF6CA4" w:rsidRPr="008E572D" w:rsidRDefault="00DF6CA4" w:rsidP="009642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572D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2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BE2A053" w14:textId="77777777" w:rsidR="008E572D" w:rsidRPr="008E572D" w:rsidRDefault="008E572D" w:rsidP="008E572D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8E572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Старший воспитатель</w:t>
            </w:r>
          </w:p>
          <w:p w14:paraId="6D10551D" w14:textId="32AD0AD1" w:rsidR="00DF6CA4" w:rsidRPr="008E572D" w:rsidRDefault="00736DB6" w:rsidP="008E5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Педагого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-психолог</w:t>
            </w:r>
          </w:p>
        </w:tc>
      </w:tr>
      <w:tr w:rsidR="00DF6CA4" w:rsidRPr="00FB0B35" w14:paraId="4CBB7F30" w14:textId="77777777" w:rsidTr="00771E3C">
        <w:tc>
          <w:tcPr>
            <w:tcW w:w="56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CC9B40D" w14:textId="03C6EB1C" w:rsidR="00DF6CA4" w:rsidRPr="008E572D" w:rsidRDefault="00197AD2" w:rsidP="009642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Мастер-класс: «Игры</w:t>
            </w:r>
            <w:r w:rsidR="00736DB6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которые лечат»</w:t>
            </w:r>
          </w:p>
        </w:tc>
        <w:tc>
          <w:tcPr>
            <w:tcW w:w="17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10D15AB" w14:textId="7FDA0E24" w:rsidR="00DF6CA4" w:rsidRPr="008E572D" w:rsidRDefault="00197AD2" w:rsidP="009642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2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B15201C" w14:textId="77777777" w:rsidR="008E572D" w:rsidRPr="008E572D" w:rsidRDefault="008E572D" w:rsidP="008E572D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8E572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Старший воспитатель</w:t>
            </w:r>
          </w:p>
          <w:p w14:paraId="7B805436" w14:textId="77777777" w:rsidR="00197AD2" w:rsidRDefault="008E572D" w:rsidP="00197AD2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8E572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Инструктор по физ. культуре </w:t>
            </w:r>
          </w:p>
          <w:p w14:paraId="6E04E469" w14:textId="1B89A8F6" w:rsidR="00DF6CA4" w:rsidRPr="008E572D" w:rsidRDefault="00197AD2" w:rsidP="00197AD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Педагого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-психолог</w:t>
            </w:r>
          </w:p>
        </w:tc>
      </w:tr>
    </w:tbl>
    <w:p w14:paraId="370E682C" w14:textId="77777777" w:rsidR="00DF6CA4" w:rsidRPr="00197AD2" w:rsidRDefault="00DF6CA4" w:rsidP="008B4686">
      <w:pPr>
        <w:widowControl/>
        <w:suppressAutoHyphens w:val="0"/>
        <w:autoSpaceDE/>
        <w:spacing w:line="259" w:lineRule="auto"/>
        <w:jc w:val="both"/>
        <w:rPr>
          <w:rFonts w:ascii="Times New Roman" w:eastAsiaTheme="minorHAnsi" w:hAnsi="Times New Roman" w:cs="Times New Roman"/>
          <w:sz w:val="32"/>
          <w:szCs w:val="32"/>
          <w:u w:val="single"/>
          <w:lang w:eastAsia="en-US"/>
        </w:rPr>
      </w:pPr>
    </w:p>
    <w:p w14:paraId="0A23539A" w14:textId="77777777" w:rsidR="00575022" w:rsidRDefault="00575022" w:rsidP="00A640C8">
      <w:pPr>
        <w:widowControl/>
        <w:suppressAutoHyphens w:val="0"/>
        <w:autoSpaceDE/>
        <w:spacing w:after="200" w:line="276" w:lineRule="auto"/>
        <w:jc w:val="center"/>
        <w:rPr>
          <w:rFonts w:ascii="Times New Roman" w:eastAsia="Calibri" w:hAnsi="Times New Roman" w:cs="Times New Roman"/>
          <w:b/>
          <w:color w:val="000000"/>
          <w:sz w:val="36"/>
          <w:szCs w:val="36"/>
          <w:lang w:eastAsia="en-US"/>
        </w:rPr>
      </w:pPr>
    </w:p>
    <w:p w14:paraId="4FF62B39" w14:textId="77777777" w:rsidR="00F62ADE" w:rsidRPr="00F62ADE" w:rsidRDefault="00001D47" w:rsidP="00001D47">
      <w:pPr>
        <w:widowControl/>
        <w:suppressAutoHyphens w:val="0"/>
        <w:autoSpaceDE/>
        <w:jc w:val="center"/>
        <w:rPr>
          <w:rFonts w:ascii="Times New Roman" w:hAnsi="Times New Roman" w:cs="Times New Roman"/>
          <w:b/>
          <w:sz w:val="32"/>
          <w:szCs w:val="32"/>
          <w:u w:val="single"/>
          <w:lang w:eastAsia="ru-RU"/>
        </w:rPr>
      </w:pPr>
      <w:r w:rsidRPr="00F62ADE">
        <w:rPr>
          <w:rFonts w:ascii="Times New Roman" w:hAnsi="Times New Roman" w:cs="Times New Roman"/>
          <w:b/>
          <w:sz w:val="32"/>
          <w:szCs w:val="32"/>
          <w:u w:val="single"/>
          <w:lang w:val="en-US" w:eastAsia="ru-RU"/>
        </w:rPr>
        <w:t>III</w:t>
      </w:r>
      <w:r w:rsidR="00F62ADE" w:rsidRPr="00F62ADE">
        <w:rPr>
          <w:rFonts w:ascii="Times New Roman" w:hAnsi="Times New Roman" w:cs="Times New Roman"/>
          <w:b/>
          <w:sz w:val="32"/>
          <w:szCs w:val="32"/>
          <w:u w:val="single"/>
          <w:lang w:eastAsia="ru-RU"/>
        </w:rPr>
        <w:t>РАЗДЕЛ</w:t>
      </w:r>
    </w:p>
    <w:p w14:paraId="38BA8F8F" w14:textId="4FAC68FE" w:rsidR="00001D47" w:rsidRPr="00BA0C8B" w:rsidRDefault="00001D47" w:rsidP="00BA0C8B">
      <w:pPr>
        <w:widowControl/>
        <w:suppressAutoHyphens w:val="0"/>
        <w:autoSpaceDE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F62ADE">
        <w:rPr>
          <w:rFonts w:ascii="Times New Roman" w:hAnsi="Times New Roman" w:cs="Times New Roman"/>
          <w:b/>
          <w:sz w:val="32"/>
          <w:szCs w:val="32"/>
          <w:lang w:eastAsia="ru-RU"/>
        </w:rPr>
        <w:lastRenderedPageBreak/>
        <w:t>Орган</w:t>
      </w:r>
      <w:r w:rsidR="00D9186F">
        <w:rPr>
          <w:rFonts w:ascii="Times New Roman" w:hAnsi="Times New Roman" w:cs="Times New Roman"/>
          <w:b/>
          <w:sz w:val="32"/>
          <w:szCs w:val="32"/>
          <w:lang w:eastAsia="ru-RU"/>
        </w:rPr>
        <w:t>изационно-педагогическая работа</w:t>
      </w:r>
    </w:p>
    <w:p w14:paraId="682239F6" w14:textId="7A0A58DC" w:rsidR="00001D47" w:rsidRPr="00F62ADE" w:rsidRDefault="00001D47" w:rsidP="00F62ADE">
      <w:pPr>
        <w:widowControl/>
        <w:suppressAutoHyphens w:val="0"/>
        <w:autoSpaceDE/>
        <w:spacing w:after="200" w:line="276" w:lineRule="auto"/>
        <w:jc w:val="both"/>
        <w:rPr>
          <w:rFonts w:ascii="Times New Roman" w:eastAsia="Calibri" w:hAnsi="Times New Roman" w:cs="Times New Roman"/>
          <w:color w:val="000000"/>
          <w:sz w:val="32"/>
          <w:szCs w:val="32"/>
          <w:u w:val="single"/>
          <w:lang w:eastAsia="en-US"/>
        </w:rPr>
      </w:pPr>
      <w:r w:rsidRPr="00F62ADE">
        <w:rPr>
          <w:rFonts w:ascii="Times New Roman" w:eastAsia="Calibri" w:hAnsi="Times New Roman" w:cs="Times New Roman"/>
          <w:b/>
          <w:color w:val="000000"/>
          <w:sz w:val="32"/>
          <w:szCs w:val="32"/>
          <w:lang w:eastAsia="en-US"/>
        </w:rPr>
        <w:t xml:space="preserve">3.1 </w:t>
      </w:r>
      <w:r w:rsidR="00D9186F">
        <w:rPr>
          <w:rFonts w:ascii="Times New Roman" w:eastAsia="Calibri" w:hAnsi="Times New Roman" w:cs="Times New Roman"/>
          <w:color w:val="000000"/>
          <w:sz w:val="32"/>
          <w:szCs w:val="32"/>
          <w:u w:val="single"/>
          <w:lang w:eastAsia="en-US"/>
        </w:rPr>
        <w:t>Педагогические советы</w:t>
      </w:r>
    </w:p>
    <w:tbl>
      <w:tblPr>
        <w:tblStyle w:val="11"/>
        <w:tblW w:w="9923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843"/>
        <w:gridCol w:w="5954"/>
        <w:gridCol w:w="2126"/>
      </w:tblGrid>
      <w:tr w:rsidR="00A640C8" w:rsidRPr="00005FDA" w14:paraId="4F4452A1" w14:textId="77777777" w:rsidTr="00771E3C">
        <w:tc>
          <w:tcPr>
            <w:tcW w:w="1843" w:type="dxa"/>
          </w:tcPr>
          <w:p w14:paraId="04168A7B" w14:textId="77777777" w:rsidR="00A640C8" w:rsidRPr="005410E8" w:rsidRDefault="00A640C8" w:rsidP="00F172CE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en-US"/>
              </w:rPr>
            </w:pPr>
            <w:r w:rsidRPr="005410E8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en-US"/>
              </w:rPr>
              <w:t>Месяц</w:t>
            </w:r>
          </w:p>
        </w:tc>
        <w:tc>
          <w:tcPr>
            <w:tcW w:w="5954" w:type="dxa"/>
          </w:tcPr>
          <w:p w14:paraId="6FCB4AAD" w14:textId="77777777" w:rsidR="00A640C8" w:rsidRPr="005410E8" w:rsidRDefault="00A640C8" w:rsidP="00F172CE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en-US"/>
              </w:rPr>
            </w:pPr>
            <w:r w:rsidRPr="005410E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Тема, повестка</w:t>
            </w:r>
          </w:p>
        </w:tc>
        <w:tc>
          <w:tcPr>
            <w:tcW w:w="2126" w:type="dxa"/>
          </w:tcPr>
          <w:p w14:paraId="64FCBF50" w14:textId="77777777" w:rsidR="00A640C8" w:rsidRPr="005410E8" w:rsidRDefault="00A640C8" w:rsidP="00F172CE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en-US"/>
              </w:rPr>
            </w:pPr>
            <w:r w:rsidRPr="005410E8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en-US"/>
              </w:rPr>
              <w:t>Ответственные</w:t>
            </w:r>
          </w:p>
        </w:tc>
      </w:tr>
      <w:tr w:rsidR="00B874D5" w:rsidRPr="00005FDA" w14:paraId="1C6D1C5F" w14:textId="77777777" w:rsidTr="00771E3C">
        <w:trPr>
          <w:trHeight w:val="5131"/>
        </w:trPr>
        <w:tc>
          <w:tcPr>
            <w:tcW w:w="1843" w:type="dxa"/>
          </w:tcPr>
          <w:p w14:paraId="0B22B9EA" w14:textId="77777777" w:rsidR="00B874D5" w:rsidRPr="00351D61" w:rsidRDefault="00B874D5" w:rsidP="00F172CE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</w:pPr>
            <w:r w:rsidRPr="00351D61"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  <w:t>Август</w:t>
            </w:r>
          </w:p>
          <w:p w14:paraId="4E430E2A" w14:textId="2D454512" w:rsidR="00B874D5" w:rsidRPr="00351D61" w:rsidRDefault="00B874D5" w:rsidP="00F172CE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</w:pPr>
            <w:r w:rsidRPr="00351D61"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  <w:t>202</w:t>
            </w:r>
            <w:r w:rsidR="00112511"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  <w:t>4</w:t>
            </w:r>
            <w:r w:rsidRPr="00351D61"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  <w:t>г</w:t>
            </w:r>
          </w:p>
        </w:tc>
        <w:tc>
          <w:tcPr>
            <w:tcW w:w="5954" w:type="dxa"/>
          </w:tcPr>
          <w:p w14:paraId="3ACD6715" w14:textId="1C5F2F86" w:rsidR="00112511" w:rsidRPr="00112511" w:rsidRDefault="00112511" w:rsidP="00112511">
            <w:pPr>
              <w:rPr>
                <w:rFonts w:ascii="Times New Roman" w:hAnsi="Times New Roman" w:cs="Times New Roman"/>
                <w:szCs w:val="28"/>
                <w:lang w:eastAsia="en-US"/>
              </w:rPr>
            </w:pPr>
            <w:r w:rsidRPr="00112511">
              <w:rPr>
                <w:rFonts w:ascii="Times New Roman" w:hAnsi="Times New Roman" w:cs="Times New Roman"/>
                <w:b/>
                <w:szCs w:val="28"/>
                <w:lang w:eastAsia="en-US"/>
              </w:rPr>
              <w:t>Организационный педсовет  № 1</w:t>
            </w:r>
          </w:p>
          <w:p w14:paraId="74F862F9" w14:textId="77777777" w:rsidR="00112511" w:rsidRPr="00112511" w:rsidRDefault="00112511" w:rsidP="00112511">
            <w:pPr>
              <w:rPr>
                <w:rFonts w:ascii="Times New Roman" w:hAnsi="Times New Roman" w:cs="Times New Roman"/>
                <w:szCs w:val="28"/>
                <w:lang w:eastAsia="en-US"/>
              </w:rPr>
            </w:pPr>
          </w:p>
          <w:p w14:paraId="4781602D" w14:textId="39965AD1" w:rsidR="00112511" w:rsidRPr="00112511" w:rsidRDefault="00112511" w:rsidP="00112511">
            <w:pPr>
              <w:rPr>
                <w:rFonts w:ascii="Times New Roman" w:hAnsi="Times New Roman" w:cs="Times New Roman"/>
                <w:szCs w:val="28"/>
                <w:lang w:eastAsia="en-US"/>
              </w:rPr>
            </w:pPr>
            <w:r w:rsidRPr="00112511">
              <w:rPr>
                <w:rFonts w:ascii="Times New Roman" w:hAnsi="Times New Roman" w:cs="Times New Roman"/>
                <w:szCs w:val="28"/>
                <w:lang w:eastAsia="en-US"/>
              </w:rPr>
              <w:t>1. Позд</w:t>
            </w:r>
            <w:r>
              <w:rPr>
                <w:rFonts w:ascii="Times New Roman" w:hAnsi="Times New Roman" w:cs="Times New Roman"/>
                <w:szCs w:val="28"/>
                <w:lang w:eastAsia="en-US"/>
              </w:rPr>
              <w:t>равление с новым учебным годом.</w:t>
            </w:r>
          </w:p>
          <w:p w14:paraId="22B5156C" w14:textId="01D39245" w:rsidR="00112511" w:rsidRPr="00112511" w:rsidRDefault="00112511" w:rsidP="00112511">
            <w:pPr>
              <w:rPr>
                <w:rFonts w:ascii="Times New Roman" w:hAnsi="Times New Roman" w:cs="Times New Roman"/>
                <w:szCs w:val="28"/>
                <w:lang w:eastAsia="en-US"/>
              </w:rPr>
            </w:pPr>
            <w:r w:rsidRPr="00112511">
              <w:rPr>
                <w:rFonts w:ascii="Times New Roman" w:hAnsi="Times New Roman" w:cs="Times New Roman"/>
                <w:szCs w:val="28"/>
                <w:lang w:eastAsia="en-US"/>
              </w:rPr>
              <w:t>2  Утверждение задач на новый учебный год и годового план</w:t>
            </w:r>
            <w:r>
              <w:rPr>
                <w:rFonts w:ascii="Times New Roman" w:hAnsi="Times New Roman" w:cs="Times New Roman"/>
                <w:szCs w:val="28"/>
                <w:lang w:eastAsia="en-US"/>
              </w:rPr>
              <w:t>а учебно-воспитательной работы.</w:t>
            </w:r>
          </w:p>
          <w:p w14:paraId="5B61DD75" w14:textId="0D18E748" w:rsidR="00112511" w:rsidRPr="00112511" w:rsidRDefault="00112511" w:rsidP="00112511">
            <w:pPr>
              <w:rPr>
                <w:rFonts w:ascii="Times New Roman" w:hAnsi="Times New Roman" w:cs="Times New Roman"/>
                <w:szCs w:val="28"/>
                <w:lang w:eastAsia="en-US"/>
              </w:rPr>
            </w:pPr>
            <w:r w:rsidRPr="00112511">
              <w:rPr>
                <w:rFonts w:ascii="Times New Roman" w:hAnsi="Times New Roman" w:cs="Times New Roman"/>
                <w:szCs w:val="28"/>
                <w:lang w:eastAsia="en-US"/>
              </w:rPr>
              <w:t>3. Принятие и утверждение основной образовательной про</w:t>
            </w:r>
            <w:r>
              <w:rPr>
                <w:rFonts w:ascii="Times New Roman" w:hAnsi="Times New Roman" w:cs="Times New Roman"/>
                <w:szCs w:val="28"/>
                <w:lang w:eastAsia="en-US"/>
              </w:rPr>
              <w:t>граммы дошкольного образования.</w:t>
            </w:r>
          </w:p>
          <w:p w14:paraId="5E18F953" w14:textId="0D207920" w:rsidR="00112511" w:rsidRPr="00112511" w:rsidRDefault="00112511" w:rsidP="00112511">
            <w:pPr>
              <w:rPr>
                <w:rFonts w:ascii="Times New Roman" w:hAnsi="Times New Roman" w:cs="Times New Roman"/>
                <w:szCs w:val="28"/>
                <w:lang w:eastAsia="en-US"/>
              </w:rPr>
            </w:pPr>
            <w:r w:rsidRPr="00112511">
              <w:rPr>
                <w:rFonts w:ascii="Times New Roman" w:hAnsi="Times New Roman" w:cs="Times New Roman"/>
                <w:szCs w:val="28"/>
                <w:lang w:eastAsia="en-US"/>
              </w:rPr>
              <w:t>4.   Сообщение о ближайших мероп</w:t>
            </w:r>
            <w:r>
              <w:rPr>
                <w:rFonts w:ascii="Times New Roman" w:hAnsi="Times New Roman" w:cs="Times New Roman"/>
                <w:szCs w:val="28"/>
                <w:lang w:eastAsia="en-US"/>
              </w:rPr>
              <w:t>риятиях внутри сада и в районе.</w:t>
            </w:r>
          </w:p>
          <w:p w14:paraId="7F21CBBA" w14:textId="42716532" w:rsidR="00112511" w:rsidRPr="00112511" w:rsidRDefault="00112511" w:rsidP="00112511">
            <w:pPr>
              <w:rPr>
                <w:rFonts w:ascii="Times New Roman" w:hAnsi="Times New Roman" w:cs="Times New Roman"/>
                <w:szCs w:val="28"/>
                <w:lang w:eastAsia="en-US"/>
              </w:rPr>
            </w:pPr>
            <w:r w:rsidRPr="00112511">
              <w:rPr>
                <w:rFonts w:ascii="Times New Roman" w:hAnsi="Times New Roman" w:cs="Times New Roman"/>
                <w:szCs w:val="28"/>
                <w:lang w:eastAsia="en-US"/>
              </w:rPr>
              <w:t>5.  Отчет о подготовке к новому учебному году.</w:t>
            </w:r>
          </w:p>
          <w:p w14:paraId="144872CC" w14:textId="16C413C1" w:rsidR="00112511" w:rsidRPr="00112511" w:rsidRDefault="00112511" w:rsidP="00112511">
            <w:pPr>
              <w:rPr>
                <w:rFonts w:ascii="Times New Roman" w:hAnsi="Times New Roman" w:cs="Times New Roman"/>
                <w:szCs w:val="28"/>
                <w:lang w:eastAsia="en-US"/>
              </w:rPr>
            </w:pPr>
            <w:r w:rsidRPr="00112511">
              <w:rPr>
                <w:rFonts w:ascii="Times New Roman" w:hAnsi="Times New Roman" w:cs="Times New Roman"/>
                <w:szCs w:val="28"/>
                <w:lang w:eastAsia="en-US"/>
              </w:rPr>
              <w:t>6.  Выступление медсестры о работе в летний период.</w:t>
            </w:r>
          </w:p>
          <w:p w14:paraId="3A68BC40" w14:textId="77777777" w:rsidR="00112511" w:rsidRPr="00112511" w:rsidRDefault="00112511" w:rsidP="00112511">
            <w:pPr>
              <w:rPr>
                <w:rFonts w:ascii="Times New Roman" w:hAnsi="Times New Roman" w:cs="Times New Roman"/>
                <w:szCs w:val="28"/>
                <w:lang w:eastAsia="en-US"/>
              </w:rPr>
            </w:pPr>
          </w:p>
          <w:p w14:paraId="5F0AA94E" w14:textId="77777777" w:rsidR="00112511" w:rsidRPr="00112511" w:rsidRDefault="00112511" w:rsidP="00112511">
            <w:pPr>
              <w:rPr>
                <w:rFonts w:ascii="Times New Roman" w:hAnsi="Times New Roman" w:cs="Times New Roman"/>
                <w:szCs w:val="28"/>
                <w:lang w:eastAsia="en-US"/>
              </w:rPr>
            </w:pPr>
          </w:p>
          <w:p w14:paraId="370E0F2C" w14:textId="77777777" w:rsidR="00112511" w:rsidRPr="00112511" w:rsidRDefault="00112511" w:rsidP="00112511">
            <w:pPr>
              <w:rPr>
                <w:rFonts w:ascii="Times New Roman" w:hAnsi="Times New Roman" w:cs="Times New Roman"/>
                <w:szCs w:val="28"/>
                <w:lang w:eastAsia="en-US"/>
              </w:rPr>
            </w:pPr>
          </w:p>
          <w:p w14:paraId="2F8DC782" w14:textId="557780AE" w:rsidR="00351D61" w:rsidRPr="00351D61" w:rsidRDefault="00351D61" w:rsidP="00C07DA0">
            <w:pPr>
              <w:rPr>
                <w:rFonts w:ascii="Times New Roman" w:hAnsi="Times New Roman" w:cs="Times New Roman"/>
                <w:szCs w:val="28"/>
                <w:lang w:eastAsia="en-US"/>
              </w:rPr>
            </w:pPr>
          </w:p>
        </w:tc>
        <w:tc>
          <w:tcPr>
            <w:tcW w:w="2126" w:type="dxa"/>
          </w:tcPr>
          <w:p w14:paraId="6D2B9952" w14:textId="77777777" w:rsidR="00B874D5" w:rsidRPr="00351D61" w:rsidRDefault="00B874D5" w:rsidP="00F172CE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</w:pPr>
            <w:r w:rsidRPr="00351D61"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  <w:t>Заведующий</w:t>
            </w:r>
          </w:p>
          <w:p w14:paraId="3CA5C97D" w14:textId="77777777" w:rsidR="00B874D5" w:rsidRPr="00351D61" w:rsidRDefault="00B874D5" w:rsidP="00F172CE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</w:pPr>
            <w:r w:rsidRPr="00351D61"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  <w:t>Старший воспитатель</w:t>
            </w:r>
          </w:p>
          <w:p w14:paraId="3F2F8D10" w14:textId="77777777" w:rsidR="00B874D5" w:rsidRPr="00351D61" w:rsidRDefault="00B874D5" w:rsidP="00F172CE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</w:pPr>
            <w:r w:rsidRPr="00351D61"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  <w:t>Воспитатели</w:t>
            </w:r>
          </w:p>
          <w:p w14:paraId="1E4371B0" w14:textId="77777777" w:rsidR="00B874D5" w:rsidRPr="00351D61" w:rsidRDefault="00B874D5" w:rsidP="00F172CE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</w:pPr>
            <w:r w:rsidRPr="00351D61"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  <w:t>Специалисты ДОУ</w:t>
            </w:r>
          </w:p>
        </w:tc>
      </w:tr>
      <w:tr w:rsidR="001751C6" w:rsidRPr="00005FDA" w14:paraId="1C2EB7DD" w14:textId="77777777" w:rsidTr="00771E3C">
        <w:trPr>
          <w:trHeight w:val="6787"/>
        </w:trPr>
        <w:tc>
          <w:tcPr>
            <w:tcW w:w="1843" w:type="dxa"/>
          </w:tcPr>
          <w:p w14:paraId="20E61B2A" w14:textId="77777777" w:rsidR="001751C6" w:rsidRPr="00351D61" w:rsidRDefault="00A902E9" w:rsidP="00F172CE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  <w:t>Ноябрь</w:t>
            </w:r>
          </w:p>
          <w:p w14:paraId="36ACEC01" w14:textId="75DEC023" w:rsidR="001751C6" w:rsidRPr="00351D61" w:rsidRDefault="001751C6" w:rsidP="00F172CE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</w:pPr>
            <w:r w:rsidRPr="00351D61"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  <w:t>202</w:t>
            </w:r>
            <w:r w:rsidR="00112511"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  <w:t>4</w:t>
            </w:r>
            <w:r w:rsidRPr="00351D61"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  <w:t>г</w:t>
            </w:r>
          </w:p>
        </w:tc>
        <w:tc>
          <w:tcPr>
            <w:tcW w:w="5954" w:type="dxa"/>
          </w:tcPr>
          <w:p w14:paraId="2971C12C" w14:textId="77777777" w:rsidR="00112511" w:rsidRPr="00112511" w:rsidRDefault="00112511" w:rsidP="00112511">
            <w:pPr>
              <w:spacing w:line="0" w:lineRule="atLeast"/>
              <w:rPr>
                <w:rFonts w:ascii="Times New Roman" w:hAnsi="Times New Roman" w:cs="Times New Roman"/>
                <w:b/>
                <w:szCs w:val="28"/>
                <w:lang w:eastAsia="en-US"/>
              </w:rPr>
            </w:pPr>
            <w:r w:rsidRPr="00112511">
              <w:rPr>
                <w:rFonts w:ascii="Times New Roman" w:hAnsi="Times New Roman" w:cs="Times New Roman"/>
                <w:b/>
                <w:szCs w:val="28"/>
                <w:lang w:eastAsia="en-US"/>
              </w:rPr>
              <w:t>Педагогический совет № 2</w:t>
            </w:r>
          </w:p>
          <w:p w14:paraId="5793D48D" w14:textId="341964E9" w:rsidR="00112511" w:rsidRPr="00112511" w:rsidRDefault="00112511" w:rsidP="00112511">
            <w:pPr>
              <w:spacing w:line="0" w:lineRule="atLeast"/>
              <w:rPr>
                <w:rFonts w:ascii="Times New Roman" w:hAnsi="Times New Roman" w:cs="Times New Roman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Cs w:val="28"/>
                <w:lang w:eastAsia="en-US"/>
              </w:rPr>
              <w:t xml:space="preserve">ТЕМА: </w:t>
            </w:r>
            <w:r w:rsidRPr="00112511">
              <w:rPr>
                <w:rFonts w:ascii="Times New Roman" w:hAnsi="Times New Roman" w:cs="Times New Roman"/>
                <w:szCs w:val="28"/>
                <w:lang w:eastAsia="en-US"/>
              </w:rPr>
              <w:t xml:space="preserve">«Повышение качества педагогической работы по нравственно-патриотическому воспитанию дошкольников через проектную деятельность»   </w:t>
            </w:r>
          </w:p>
          <w:p w14:paraId="485862A3" w14:textId="77777777" w:rsidR="00112511" w:rsidRPr="00112511" w:rsidRDefault="00112511" w:rsidP="00112511">
            <w:pPr>
              <w:spacing w:line="0" w:lineRule="atLeast"/>
              <w:rPr>
                <w:rFonts w:ascii="Times New Roman" w:hAnsi="Times New Roman" w:cs="Times New Roman"/>
                <w:szCs w:val="28"/>
                <w:lang w:eastAsia="en-US"/>
              </w:rPr>
            </w:pPr>
            <w:r w:rsidRPr="00112511">
              <w:rPr>
                <w:rFonts w:ascii="Times New Roman" w:hAnsi="Times New Roman" w:cs="Times New Roman"/>
                <w:szCs w:val="28"/>
                <w:lang w:eastAsia="en-US"/>
              </w:rPr>
              <w:t>1.</w:t>
            </w:r>
            <w:r w:rsidRPr="00112511">
              <w:rPr>
                <w:rFonts w:ascii="Times New Roman" w:hAnsi="Times New Roman" w:cs="Times New Roman"/>
                <w:szCs w:val="28"/>
                <w:lang w:eastAsia="en-US"/>
              </w:rPr>
              <w:tab/>
              <w:t>Презентация «Использование разнообразных форм и методов в работе с детьми по нравственно-патриотическому воспитанию»</w:t>
            </w:r>
          </w:p>
          <w:p w14:paraId="30660847" w14:textId="1B69FE85" w:rsidR="00112511" w:rsidRPr="00112511" w:rsidRDefault="00112511" w:rsidP="00112511">
            <w:pPr>
              <w:spacing w:line="0" w:lineRule="atLeast"/>
              <w:rPr>
                <w:rFonts w:ascii="Times New Roman" w:hAnsi="Times New Roman" w:cs="Times New Roman"/>
                <w:szCs w:val="28"/>
                <w:lang w:eastAsia="en-US"/>
              </w:rPr>
            </w:pPr>
            <w:r w:rsidRPr="00112511">
              <w:rPr>
                <w:rFonts w:ascii="Times New Roman" w:hAnsi="Times New Roman" w:cs="Times New Roman"/>
                <w:szCs w:val="28"/>
                <w:lang w:eastAsia="en-US"/>
              </w:rPr>
              <w:t>2.</w:t>
            </w:r>
            <w:r w:rsidRPr="00112511">
              <w:rPr>
                <w:rFonts w:ascii="Times New Roman" w:hAnsi="Times New Roman" w:cs="Times New Roman"/>
                <w:szCs w:val="28"/>
                <w:lang w:eastAsia="en-US"/>
              </w:rPr>
              <w:tab/>
              <w:t xml:space="preserve">  Деловая игра «Кто хочет стать знатоком проектного метода» (педагогическая импровизац</w:t>
            </w:r>
            <w:r>
              <w:rPr>
                <w:rFonts w:ascii="Times New Roman" w:hAnsi="Times New Roman" w:cs="Times New Roman"/>
                <w:szCs w:val="28"/>
                <w:lang w:eastAsia="en-US"/>
              </w:rPr>
              <w:t>ия)</w:t>
            </w:r>
          </w:p>
          <w:p w14:paraId="55585B97" w14:textId="77777777" w:rsidR="00112511" w:rsidRPr="00112511" w:rsidRDefault="00112511" w:rsidP="00112511">
            <w:pPr>
              <w:spacing w:line="0" w:lineRule="atLeast"/>
              <w:rPr>
                <w:rFonts w:ascii="Times New Roman" w:hAnsi="Times New Roman" w:cs="Times New Roman"/>
                <w:szCs w:val="28"/>
                <w:lang w:eastAsia="en-US"/>
              </w:rPr>
            </w:pPr>
            <w:r w:rsidRPr="00112511">
              <w:rPr>
                <w:rFonts w:ascii="Times New Roman" w:hAnsi="Times New Roman" w:cs="Times New Roman"/>
                <w:szCs w:val="28"/>
                <w:lang w:eastAsia="en-US"/>
              </w:rPr>
              <w:t>3.</w:t>
            </w:r>
            <w:r w:rsidRPr="00112511">
              <w:rPr>
                <w:rFonts w:ascii="Times New Roman" w:hAnsi="Times New Roman" w:cs="Times New Roman"/>
                <w:szCs w:val="28"/>
                <w:lang w:eastAsia="en-US"/>
              </w:rPr>
              <w:tab/>
              <w:t xml:space="preserve">Делимся опытом реализованных проектов </w:t>
            </w:r>
          </w:p>
          <w:p w14:paraId="39BE9ADB" w14:textId="106006FC" w:rsidR="00112511" w:rsidRPr="00112511" w:rsidRDefault="00D9186F" w:rsidP="00D9186F">
            <w:pPr>
              <w:spacing w:line="0" w:lineRule="atLeast"/>
              <w:jc w:val="center"/>
              <w:rPr>
                <w:rFonts w:ascii="Times New Roman" w:hAnsi="Times New Roman" w:cs="Times New Roman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Cs w:val="28"/>
                <w:lang w:eastAsia="en-US"/>
              </w:rPr>
              <w:t xml:space="preserve">(опыт </w:t>
            </w:r>
            <w:r w:rsidR="00112511" w:rsidRPr="00112511">
              <w:rPr>
                <w:rFonts w:ascii="Times New Roman" w:hAnsi="Times New Roman" w:cs="Times New Roman"/>
                <w:szCs w:val="28"/>
                <w:lang w:eastAsia="en-US"/>
              </w:rPr>
              <w:t>работы)</w:t>
            </w:r>
          </w:p>
          <w:p w14:paraId="54B4382E" w14:textId="7D7DF22D" w:rsidR="00E0619D" w:rsidRPr="00BA4991" w:rsidRDefault="00E0619D" w:rsidP="00112511">
            <w:pPr>
              <w:spacing w:line="0" w:lineRule="atLeast"/>
              <w:rPr>
                <w:rFonts w:ascii="Times New Roman" w:hAnsi="Times New Roman" w:cs="Times New Roman"/>
                <w:szCs w:val="28"/>
                <w:lang w:eastAsia="en-US"/>
              </w:rPr>
            </w:pPr>
          </w:p>
        </w:tc>
        <w:tc>
          <w:tcPr>
            <w:tcW w:w="2126" w:type="dxa"/>
          </w:tcPr>
          <w:p w14:paraId="20DC15F4" w14:textId="77777777" w:rsidR="001751C6" w:rsidRPr="00351D61" w:rsidRDefault="001751C6" w:rsidP="000E7F0B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</w:pPr>
            <w:r w:rsidRPr="00351D61"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  <w:t>Заведующий</w:t>
            </w:r>
          </w:p>
          <w:p w14:paraId="3642F1EE" w14:textId="77777777" w:rsidR="001751C6" w:rsidRPr="00351D61" w:rsidRDefault="001751C6" w:rsidP="000E7F0B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</w:pPr>
            <w:r w:rsidRPr="00351D61"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  <w:t>Старший воспитатель</w:t>
            </w:r>
          </w:p>
          <w:p w14:paraId="41480B75" w14:textId="77777777" w:rsidR="001751C6" w:rsidRPr="00351D61" w:rsidRDefault="001751C6" w:rsidP="000E7F0B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</w:pPr>
            <w:r w:rsidRPr="00351D61"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  <w:t>Воспитатели</w:t>
            </w:r>
          </w:p>
          <w:p w14:paraId="03EC52BC" w14:textId="77777777" w:rsidR="001751C6" w:rsidRPr="00351D61" w:rsidRDefault="001751C6" w:rsidP="000E7F0B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</w:pPr>
            <w:r w:rsidRPr="00351D61"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  <w:t>Специалисты ДОУ</w:t>
            </w:r>
          </w:p>
        </w:tc>
      </w:tr>
      <w:tr w:rsidR="001751C6" w:rsidRPr="00005FDA" w14:paraId="2F29AB79" w14:textId="77777777" w:rsidTr="00771E3C">
        <w:trPr>
          <w:trHeight w:val="3676"/>
        </w:trPr>
        <w:tc>
          <w:tcPr>
            <w:tcW w:w="1843" w:type="dxa"/>
          </w:tcPr>
          <w:p w14:paraId="17970C19" w14:textId="658A0576" w:rsidR="00C07DA0" w:rsidRDefault="00112511" w:rsidP="00F172CE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  <w:lastRenderedPageBreak/>
              <w:t>Февраль</w:t>
            </w:r>
          </w:p>
          <w:p w14:paraId="47504A4A" w14:textId="590254F7" w:rsidR="001751C6" w:rsidRPr="00351D61" w:rsidRDefault="004A2302" w:rsidP="00F172CE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</w:pPr>
            <w:r w:rsidRPr="00351D61"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  <w:t>202</w:t>
            </w:r>
            <w:r w:rsidR="00112511"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  <w:t>5</w:t>
            </w:r>
            <w:r w:rsidR="001751C6" w:rsidRPr="00351D61"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  <w:t>г</w:t>
            </w:r>
          </w:p>
        </w:tc>
        <w:tc>
          <w:tcPr>
            <w:tcW w:w="5954" w:type="dxa"/>
          </w:tcPr>
          <w:p w14:paraId="58695935" w14:textId="77777777" w:rsidR="00112511" w:rsidRDefault="00112511" w:rsidP="00112511">
            <w:pPr>
              <w:suppressAutoHyphens w:val="0"/>
              <w:autoSpaceDN w:val="0"/>
              <w:spacing w:line="247" w:lineRule="exact"/>
              <w:rPr>
                <w:rFonts w:ascii="Times New Roman" w:hAnsi="Times New Roman" w:cs="Times New Roman"/>
                <w:b/>
                <w:szCs w:val="28"/>
                <w:lang w:eastAsia="en-US"/>
              </w:rPr>
            </w:pPr>
            <w:r w:rsidRPr="00112511">
              <w:rPr>
                <w:rFonts w:ascii="Times New Roman" w:hAnsi="Times New Roman" w:cs="Times New Roman"/>
                <w:b/>
                <w:szCs w:val="28"/>
                <w:lang w:eastAsia="en-US"/>
              </w:rPr>
              <w:t>Педагогический совет № 3</w:t>
            </w:r>
          </w:p>
          <w:p w14:paraId="0BBAAEB5" w14:textId="77777777" w:rsidR="001A1991" w:rsidRPr="00112511" w:rsidRDefault="001A1991" w:rsidP="00112511">
            <w:pPr>
              <w:suppressAutoHyphens w:val="0"/>
              <w:autoSpaceDN w:val="0"/>
              <w:spacing w:line="247" w:lineRule="exact"/>
              <w:rPr>
                <w:rFonts w:ascii="Times New Roman" w:hAnsi="Times New Roman" w:cs="Times New Roman"/>
                <w:b/>
                <w:szCs w:val="28"/>
                <w:lang w:eastAsia="en-US"/>
              </w:rPr>
            </w:pPr>
          </w:p>
          <w:p w14:paraId="22A74DD0" w14:textId="77777777" w:rsidR="00112511" w:rsidRDefault="00112511" w:rsidP="00112511">
            <w:pPr>
              <w:suppressAutoHyphens w:val="0"/>
              <w:autoSpaceDN w:val="0"/>
              <w:spacing w:line="247" w:lineRule="exact"/>
              <w:rPr>
                <w:rFonts w:ascii="Times New Roman" w:hAnsi="Times New Roman" w:cs="Times New Roman"/>
                <w:szCs w:val="28"/>
                <w:lang w:eastAsia="en-US"/>
              </w:rPr>
            </w:pPr>
            <w:r w:rsidRPr="00112511">
              <w:rPr>
                <w:rFonts w:ascii="Times New Roman" w:hAnsi="Times New Roman" w:cs="Times New Roman"/>
                <w:szCs w:val="28"/>
                <w:lang w:eastAsia="en-US"/>
              </w:rPr>
              <w:t>ТЕМА: «Работа ДОУ по сохранению и укреплению здоровья воспитанников»</w:t>
            </w:r>
          </w:p>
          <w:p w14:paraId="532A273A" w14:textId="77777777" w:rsidR="00112511" w:rsidRPr="00112511" w:rsidRDefault="00112511" w:rsidP="00112511">
            <w:pPr>
              <w:suppressAutoHyphens w:val="0"/>
              <w:autoSpaceDN w:val="0"/>
              <w:spacing w:line="247" w:lineRule="exact"/>
              <w:rPr>
                <w:rFonts w:ascii="Times New Roman" w:hAnsi="Times New Roman" w:cs="Times New Roman"/>
                <w:szCs w:val="28"/>
                <w:lang w:eastAsia="en-US"/>
              </w:rPr>
            </w:pPr>
          </w:p>
          <w:p w14:paraId="4EF30D8C" w14:textId="1A997217" w:rsidR="00112511" w:rsidRPr="00112511" w:rsidRDefault="00112511" w:rsidP="001A1991">
            <w:pPr>
              <w:suppressAutoHyphens w:val="0"/>
              <w:autoSpaceDN w:val="0"/>
              <w:spacing w:line="247" w:lineRule="exact"/>
              <w:rPr>
                <w:rFonts w:ascii="Times New Roman" w:hAnsi="Times New Roman" w:cs="Times New Roman"/>
                <w:szCs w:val="28"/>
                <w:lang w:eastAsia="en-US"/>
              </w:rPr>
            </w:pPr>
            <w:r w:rsidRPr="00112511">
              <w:rPr>
                <w:rFonts w:ascii="Times New Roman" w:hAnsi="Times New Roman" w:cs="Times New Roman"/>
                <w:szCs w:val="28"/>
                <w:lang w:eastAsia="en-US"/>
              </w:rPr>
              <w:t xml:space="preserve"> 1.Игровой проект «Наш спортивный детский сад»</w:t>
            </w:r>
            <w:r w:rsidR="001A1991">
              <w:rPr>
                <w:rFonts w:ascii="Times New Roman" w:hAnsi="Times New Roman" w:cs="Times New Roman"/>
                <w:szCs w:val="28"/>
                <w:lang w:eastAsia="en-US"/>
              </w:rPr>
              <w:t xml:space="preserve"> </w:t>
            </w:r>
            <w:r w:rsidRPr="00112511">
              <w:rPr>
                <w:rFonts w:ascii="Times New Roman" w:hAnsi="Times New Roman" w:cs="Times New Roman"/>
                <w:szCs w:val="28"/>
                <w:lang w:eastAsia="en-US"/>
              </w:rPr>
              <w:t>(опыт работы)</w:t>
            </w:r>
          </w:p>
          <w:p w14:paraId="5D5B8CB9" w14:textId="77777777" w:rsidR="00112511" w:rsidRPr="00112511" w:rsidRDefault="00112511" w:rsidP="001A1991">
            <w:pPr>
              <w:suppressAutoHyphens w:val="0"/>
              <w:autoSpaceDN w:val="0"/>
              <w:spacing w:line="247" w:lineRule="exact"/>
              <w:rPr>
                <w:rFonts w:ascii="Times New Roman" w:hAnsi="Times New Roman" w:cs="Times New Roman"/>
                <w:szCs w:val="28"/>
                <w:lang w:eastAsia="en-US"/>
              </w:rPr>
            </w:pPr>
          </w:p>
          <w:p w14:paraId="2ED68CB8" w14:textId="244B5AC1" w:rsidR="00112511" w:rsidRPr="00112511" w:rsidRDefault="00112511" w:rsidP="001A1991">
            <w:pPr>
              <w:suppressAutoHyphens w:val="0"/>
              <w:autoSpaceDN w:val="0"/>
              <w:spacing w:line="247" w:lineRule="exact"/>
              <w:rPr>
                <w:rFonts w:ascii="Times New Roman" w:hAnsi="Times New Roman" w:cs="Times New Roman"/>
                <w:szCs w:val="28"/>
                <w:lang w:eastAsia="en-US"/>
              </w:rPr>
            </w:pPr>
            <w:r w:rsidRPr="00112511">
              <w:rPr>
                <w:rFonts w:ascii="Times New Roman" w:hAnsi="Times New Roman" w:cs="Times New Roman"/>
                <w:szCs w:val="28"/>
                <w:lang w:eastAsia="en-US"/>
              </w:rPr>
              <w:t xml:space="preserve">2.Состояние психического здоровья детей    </w:t>
            </w:r>
          </w:p>
          <w:p w14:paraId="77E14216" w14:textId="79E57733" w:rsidR="00112511" w:rsidRPr="00112511" w:rsidRDefault="00112511" w:rsidP="001A1991">
            <w:pPr>
              <w:suppressAutoHyphens w:val="0"/>
              <w:autoSpaceDN w:val="0"/>
              <w:spacing w:line="247" w:lineRule="exact"/>
              <w:rPr>
                <w:rFonts w:ascii="Times New Roman" w:hAnsi="Times New Roman" w:cs="Times New Roman"/>
                <w:szCs w:val="28"/>
                <w:lang w:eastAsia="en-US"/>
              </w:rPr>
            </w:pPr>
            <w:r w:rsidRPr="00112511">
              <w:rPr>
                <w:rFonts w:ascii="Times New Roman" w:hAnsi="Times New Roman" w:cs="Times New Roman"/>
                <w:szCs w:val="28"/>
                <w:lang w:eastAsia="en-US"/>
              </w:rPr>
              <w:t xml:space="preserve">                                                  </w:t>
            </w:r>
          </w:p>
          <w:p w14:paraId="28638CEB" w14:textId="77777777" w:rsidR="00112511" w:rsidRPr="00112511" w:rsidRDefault="00112511" w:rsidP="001A1991">
            <w:pPr>
              <w:suppressAutoHyphens w:val="0"/>
              <w:autoSpaceDN w:val="0"/>
              <w:spacing w:line="247" w:lineRule="exact"/>
              <w:rPr>
                <w:rFonts w:ascii="Times New Roman" w:hAnsi="Times New Roman" w:cs="Times New Roman"/>
                <w:szCs w:val="28"/>
                <w:lang w:eastAsia="en-US"/>
              </w:rPr>
            </w:pPr>
            <w:r w:rsidRPr="00112511">
              <w:rPr>
                <w:rFonts w:ascii="Times New Roman" w:hAnsi="Times New Roman" w:cs="Times New Roman"/>
                <w:szCs w:val="28"/>
                <w:lang w:eastAsia="en-US"/>
              </w:rPr>
              <w:t>3. Привлечение родителей к здоровому образу жизни.</w:t>
            </w:r>
          </w:p>
          <w:p w14:paraId="0E21D9E2" w14:textId="77777777" w:rsidR="00112511" w:rsidRPr="00112511" w:rsidRDefault="00112511" w:rsidP="001A1991">
            <w:pPr>
              <w:suppressAutoHyphens w:val="0"/>
              <w:autoSpaceDN w:val="0"/>
              <w:spacing w:line="247" w:lineRule="exact"/>
              <w:rPr>
                <w:rFonts w:ascii="Times New Roman" w:hAnsi="Times New Roman" w:cs="Times New Roman"/>
                <w:szCs w:val="28"/>
                <w:lang w:eastAsia="en-US"/>
              </w:rPr>
            </w:pPr>
            <w:r w:rsidRPr="00112511">
              <w:rPr>
                <w:rFonts w:ascii="Times New Roman" w:hAnsi="Times New Roman" w:cs="Times New Roman"/>
                <w:szCs w:val="28"/>
                <w:lang w:eastAsia="en-US"/>
              </w:rPr>
              <w:t xml:space="preserve">                     Делимся опытом</w:t>
            </w:r>
          </w:p>
          <w:p w14:paraId="43B063A8" w14:textId="77777777" w:rsidR="00112511" w:rsidRPr="00112511" w:rsidRDefault="00112511" w:rsidP="001A1991">
            <w:pPr>
              <w:suppressAutoHyphens w:val="0"/>
              <w:autoSpaceDN w:val="0"/>
              <w:spacing w:line="247" w:lineRule="exact"/>
              <w:rPr>
                <w:rFonts w:ascii="Times New Roman" w:hAnsi="Times New Roman" w:cs="Times New Roman"/>
                <w:szCs w:val="28"/>
                <w:lang w:eastAsia="en-US"/>
              </w:rPr>
            </w:pPr>
          </w:p>
          <w:p w14:paraId="58036AAB" w14:textId="77777777" w:rsidR="00112511" w:rsidRPr="00112511" w:rsidRDefault="00112511" w:rsidP="001A1991">
            <w:pPr>
              <w:suppressAutoHyphens w:val="0"/>
              <w:autoSpaceDN w:val="0"/>
              <w:spacing w:line="247" w:lineRule="exact"/>
              <w:rPr>
                <w:rFonts w:ascii="Times New Roman" w:hAnsi="Times New Roman" w:cs="Times New Roman"/>
                <w:szCs w:val="28"/>
                <w:lang w:eastAsia="en-US"/>
              </w:rPr>
            </w:pPr>
            <w:r w:rsidRPr="00112511">
              <w:rPr>
                <w:rFonts w:ascii="Times New Roman" w:hAnsi="Times New Roman" w:cs="Times New Roman"/>
                <w:szCs w:val="28"/>
                <w:lang w:eastAsia="en-US"/>
              </w:rPr>
              <w:t>4.</w:t>
            </w:r>
            <w:r w:rsidRPr="00112511">
              <w:rPr>
                <w:rFonts w:ascii="Times New Roman" w:hAnsi="Times New Roman" w:cs="Times New Roman"/>
                <w:szCs w:val="28"/>
                <w:lang w:eastAsia="en-US"/>
              </w:rPr>
              <w:tab/>
              <w:t>Тренинг «Психологическое здоровье в коллективе»</w:t>
            </w:r>
          </w:p>
          <w:p w14:paraId="2B54D689" w14:textId="4D4120A6" w:rsidR="00E0619D" w:rsidRPr="00C07DA0" w:rsidRDefault="00E0619D" w:rsidP="001A1991">
            <w:pPr>
              <w:suppressAutoHyphens w:val="0"/>
              <w:autoSpaceDN w:val="0"/>
              <w:spacing w:line="247" w:lineRule="exact"/>
              <w:rPr>
                <w:rFonts w:ascii="Times New Roman" w:hAnsi="Times New Roman" w:cs="Times New Roman"/>
                <w:szCs w:val="28"/>
                <w:lang w:eastAsia="en-US"/>
              </w:rPr>
            </w:pPr>
          </w:p>
        </w:tc>
        <w:tc>
          <w:tcPr>
            <w:tcW w:w="2126" w:type="dxa"/>
          </w:tcPr>
          <w:p w14:paraId="70B71112" w14:textId="77777777" w:rsidR="001751C6" w:rsidRPr="00351D61" w:rsidRDefault="001751C6" w:rsidP="000E7F0B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</w:pPr>
            <w:r w:rsidRPr="00351D61"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  <w:t>Заведующий</w:t>
            </w:r>
          </w:p>
          <w:p w14:paraId="3A16CE6F" w14:textId="77777777" w:rsidR="001751C6" w:rsidRPr="00351D61" w:rsidRDefault="001751C6" w:rsidP="000E7F0B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</w:pPr>
            <w:r w:rsidRPr="00351D61"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  <w:t>Старший воспитатель</w:t>
            </w:r>
          </w:p>
          <w:p w14:paraId="17FA4B93" w14:textId="77777777" w:rsidR="001751C6" w:rsidRPr="00351D61" w:rsidRDefault="001751C6" w:rsidP="000E7F0B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</w:pPr>
            <w:r w:rsidRPr="00351D61"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  <w:t>Воспитатели</w:t>
            </w:r>
          </w:p>
          <w:p w14:paraId="7831F24F" w14:textId="77777777" w:rsidR="001751C6" w:rsidRPr="00351D61" w:rsidRDefault="001751C6" w:rsidP="000E7F0B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</w:pPr>
            <w:r w:rsidRPr="00351D61"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  <w:t>Специалисты ДОУ</w:t>
            </w:r>
          </w:p>
        </w:tc>
      </w:tr>
      <w:tr w:rsidR="008D2D57" w:rsidRPr="00005FDA" w14:paraId="4D4CA502" w14:textId="77777777" w:rsidTr="00771E3C">
        <w:trPr>
          <w:trHeight w:val="3460"/>
        </w:trPr>
        <w:tc>
          <w:tcPr>
            <w:tcW w:w="1843" w:type="dxa"/>
          </w:tcPr>
          <w:p w14:paraId="4FE65417" w14:textId="77777777" w:rsidR="008D2D57" w:rsidRDefault="008D2D57" w:rsidP="00F172CE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  <w:t>Май</w:t>
            </w:r>
          </w:p>
          <w:p w14:paraId="56D65199" w14:textId="1DCF8625" w:rsidR="008D2D57" w:rsidRDefault="00112511" w:rsidP="00F172CE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  <w:t>2025</w:t>
            </w:r>
            <w:r w:rsidR="008D2D57"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  <w:t>г</w:t>
            </w:r>
          </w:p>
        </w:tc>
        <w:tc>
          <w:tcPr>
            <w:tcW w:w="5954" w:type="dxa"/>
          </w:tcPr>
          <w:p w14:paraId="5F6C4C24" w14:textId="77777777" w:rsidR="00B70E03" w:rsidRPr="00D9186F" w:rsidRDefault="00B70E03" w:rsidP="00B70E03">
            <w:pPr>
              <w:suppressAutoHyphens w:val="0"/>
              <w:autoSpaceDN w:val="0"/>
              <w:spacing w:line="243" w:lineRule="exact"/>
              <w:jc w:val="both"/>
              <w:rPr>
                <w:rFonts w:ascii="Times New Roman" w:hAnsi="Times New Roman" w:cs="Times New Roman"/>
                <w:b/>
                <w:szCs w:val="28"/>
                <w:lang w:eastAsia="en-US"/>
              </w:rPr>
            </w:pPr>
            <w:r w:rsidRPr="00D9186F">
              <w:rPr>
                <w:rFonts w:ascii="Times New Roman" w:hAnsi="Times New Roman" w:cs="Times New Roman"/>
                <w:b/>
                <w:szCs w:val="28"/>
                <w:lang w:eastAsia="en-US"/>
              </w:rPr>
              <w:t>Итоговый педагогический совет № 4</w:t>
            </w:r>
          </w:p>
          <w:p w14:paraId="3D27B883" w14:textId="77777777" w:rsidR="00B70E03" w:rsidRPr="00B70E03" w:rsidRDefault="00B70E03" w:rsidP="00B70E03">
            <w:pPr>
              <w:suppressAutoHyphens w:val="0"/>
              <w:autoSpaceDN w:val="0"/>
              <w:spacing w:line="243" w:lineRule="exact"/>
              <w:jc w:val="both"/>
              <w:rPr>
                <w:rFonts w:ascii="Times New Roman" w:hAnsi="Times New Roman" w:cs="Times New Roman"/>
                <w:szCs w:val="28"/>
                <w:lang w:eastAsia="en-US"/>
              </w:rPr>
            </w:pPr>
          </w:p>
          <w:p w14:paraId="37DE5F32" w14:textId="77777777" w:rsidR="00B70E03" w:rsidRPr="00B70E03" w:rsidRDefault="00B70E03" w:rsidP="00B70E03">
            <w:pPr>
              <w:suppressAutoHyphens w:val="0"/>
              <w:autoSpaceDN w:val="0"/>
              <w:spacing w:line="243" w:lineRule="exact"/>
              <w:jc w:val="both"/>
              <w:rPr>
                <w:rFonts w:ascii="Times New Roman" w:hAnsi="Times New Roman" w:cs="Times New Roman"/>
                <w:szCs w:val="28"/>
                <w:lang w:eastAsia="en-US"/>
              </w:rPr>
            </w:pPr>
            <w:r w:rsidRPr="00B70E03">
              <w:rPr>
                <w:rFonts w:ascii="Times New Roman" w:hAnsi="Times New Roman" w:cs="Times New Roman"/>
                <w:szCs w:val="28"/>
                <w:lang w:eastAsia="en-US"/>
              </w:rPr>
              <w:t>1. Анализ работы за учебный год:</w:t>
            </w:r>
          </w:p>
          <w:p w14:paraId="68F6C054" w14:textId="514E3633" w:rsidR="00B70E03" w:rsidRPr="00B70E03" w:rsidRDefault="00B70E03" w:rsidP="00B70E03">
            <w:pPr>
              <w:suppressAutoHyphens w:val="0"/>
              <w:autoSpaceDN w:val="0"/>
              <w:spacing w:line="243" w:lineRule="exact"/>
              <w:jc w:val="both"/>
              <w:rPr>
                <w:rFonts w:ascii="Times New Roman" w:hAnsi="Times New Roman" w:cs="Times New Roman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Cs w:val="28"/>
                <w:lang w:eastAsia="en-US"/>
              </w:rPr>
              <w:t>-</w:t>
            </w:r>
            <w:r w:rsidRPr="00B70E03">
              <w:rPr>
                <w:rFonts w:ascii="Times New Roman" w:hAnsi="Times New Roman" w:cs="Times New Roman"/>
                <w:szCs w:val="28"/>
                <w:lang w:eastAsia="en-US"/>
              </w:rPr>
              <w:t>Заведующая</w:t>
            </w:r>
          </w:p>
          <w:p w14:paraId="5D3D3513" w14:textId="22928266" w:rsidR="00B70E03" w:rsidRPr="00B70E03" w:rsidRDefault="00B70E03" w:rsidP="00B70E03">
            <w:pPr>
              <w:suppressAutoHyphens w:val="0"/>
              <w:autoSpaceDN w:val="0"/>
              <w:spacing w:line="243" w:lineRule="exact"/>
              <w:jc w:val="both"/>
              <w:rPr>
                <w:rFonts w:ascii="Times New Roman" w:hAnsi="Times New Roman" w:cs="Times New Roman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Cs w:val="28"/>
                <w:lang w:eastAsia="en-US"/>
              </w:rPr>
              <w:t>-</w:t>
            </w:r>
            <w:r w:rsidRPr="00B70E03">
              <w:rPr>
                <w:rFonts w:ascii="Times New Roman" w:hAnsi="Times New Roman" w:cs="Times New Roman"/>
                <w:szCs w:val="28"/>
                <w:lang w:eastAsia="en-US"/>
              </w:rPr>
              <w:t>Воспитатели</w:t>
            </w:r>
          </w:p>
          <w:p w14:paraId="1029FC96" w14:textId="42BBF595" w:rsidR="00B70E03" w:rsidRPr="00B70E03" w:rsidRDefault="00B70E03" w:rsidP="00B70E03">
            <w:pPr>
              <w:suppressAutoHyphens w:val="0"/>
              <w:autoSpaceDN w:val="0"/>
              <w:spacing w:line="243" w:lineRule="exact"/>
              <w:jc w:val="both"/>
              <w:rPr>
                <w:rFonts w:ascii="Times New Roman" w:hAnsi="Times New Roman" w:cs="Times New Roman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Cs w:val="28"/>
                <w:lang w:eastAsia="en-US"/>
              </w:rPr>
              <w:t>-</w:t>
            </w:r>
            <w:r w:rsidRPr="00B70E03">
              <w:rPr>
                <w:rFonts w:ascii="Times New Roman" w:hAnsi="Times New Roman" w:cs="Times New Roman"/>
                <w:szCs w:val="28"/>
                <w:lang w:eastAsia="en-US"/>
              </w:rPr>
              <w:t>Специалисты</w:t>
            </w:r>
          </w:p>
          <w:p w14:paraId="35CBC270" w14:textId="5367516E" w:rsidR="00B70E03" w:rsidRPr="00B70E03" w:rsidRDefault="00B70E03" w:rsidP="00B70E03">
            <w:pPr>
              <w:suppressAutoHyphens w:val="0"/>
              <w:autoSpaceDN w:val="0"/>
              <w:spacing w:line="243" w:lineRule="exact"/>
              <w:jc w:val="both"/>
              <w:rPr>
                <w:rFonts w:ascii="Times New Roman" w:hAnsi="Times New Roman" w:cs="Times New Roman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Cs w:val="28"/>
                <w:lang w:eastAsia="en-US"/>
              </w:rPr>
              <w:t>-</w:t>
            </w:r>
            <w:r w:rsidRPr="00B70E03">
              <w:rPr>
                <w:rFonts w:ascii="Times New Roman" w:hAnsi="Times New Roman" w:cs="Times New Roman"/>
                <w:szCs w:val="28"/>
                <w:lang w:eastAsia="en-US"/>
              </w:rPr>
              <w:t>Медсестра</w:t>
            </w:r>
          </w:p>
          <w:p w14:paraId="64EF0226" w14:textId="77777777" w:rsidR="00B70E03" w:rsidRPr="00B70E03" w:rsidRDefault="00B70E03" w:rsidP="00B70E03">
            <w:pPr>
              <w:suppressAutoHyphens w:val="0"/>
              <w:autoSpaceDN w:val="0"/>
              <w:spacing w:line="243" w:lineRule="exact"/>
              <w:jc w:val="both"/>
              <w:rPr>
                <w:rFonts w:ascii="Times New Roman" w:hAnsi="Times New Roman" w:cs="Times New Roman"/>
                <w:szCs w:val="28"/>
                <w:lang w:eastAsia="en-US"/>
              </w:rPr>
            </w:pPr>
          </w:p>
          <w:p w14:paraId="6889045B" w14:textId="77777777" w:rsidR="00B70E03" w:rsidRPr="00B70E03" w:rsidRDefault="00B70E03" w:rsidP="00B70E03">
            <w:pPr>
              <w:suppressAutoHyphens w:val="0"/>
              <w:autoSpaceDN w:val="0"/>
              <w:spacing w:line="243" w:lineRule="exact"/>
              <w:jc w:val="both"/>
              <w:rPr>
                <w:rFonts w:ascii="Times New Roman" w:hAnsi="Times New Roman" w:cs="Times New Roman"/>
                <w:szCs w:val="28"/>
                <w:lang w:eastAsia="en-US"/>
              </w:rPr>
            </w:pPr>
            <w:r w:rsidRPr="00B70E03">
              <w:rPr>
                <w:rFonts w:ascii="Times New Roman" w:hAnsi="Times New Roman" w:cs="Times New Roman"/>
                <w:szCs w:val="28"/>
                <w:lang w:eastAsia="en-US"/>
              </w:rPr>
              <w:t>2. Реализация основных задач.</w:t>
            </w:r>
          </w:p>
          <w:p w14:paraId="6B78FADC" w14:textId="77777777" w:rsidR="00B70E03" w:rsidRPr="00B70E03" w:rsidRDefault="00B70E03" w:rsidP="00B70E03">
            <w:pPr>
              <w:suppressAutoHyphens w:val="0"/>
              <w:autoSpaceDN w:val="0"/>
              <w:spacing w:line="243" w:lineRule="exact"/>
              <w:jc w:val="both"/>
              <w:rPr>
                <w:rFonts w:ascii="Times New Roman" w:hAnsi="Times New Roman" w:cs="Times New Roman"/>
                <w:szCs w:val="28"/>
                <w:lang w:eastAsia="en-US"/>
              </w:rPr>
            </w:pPr>
          </w:p>
          <w:p w14:paraId="05D282FF" w14:textId="77777777" w:rsidR="00B70E03" w:rsidRPr="00B70E03" w:rsidRDefault="00B70E03" w:rsidP="00B70E03">
            <w:pPr>
              <w:suppressAutoHyphens w:val="0"/>
              <w:autoSpaceDN w:val="0"/>
              <w:spacing w:line="243" w:lineRule="exact"/>
              <w:jc w:val="both"/>
              <w:rPr>
                <w:rFonts w:ascii="Times New Roman" w:hAnsi="Times New Roman" w:cs="Times New Roman"/>
                <w:szCs w:val="28"/>
                <w:lang w:eastAsia="en-US"/>
              </w:rPr>
            </w:pPr>
            <w:r w:rsidRPr="00B70E03">
              <w:rPr>
                <w:rFonts w:ascii="Times New Roman" w:hAnsi="Times New Roman" w:cs="Times New Roman"/>
                <w:szCs w:val="28"/>
                <w:lang w:eastAsia="en-US"/>
              </w:rPr>
              <w:t xml:space="preserve">3. Итоги работы </w:t>
            </w:r>
            <w:proofErr w:type="spellStart"/>
            <w:r w:rsidRPr="00B70E03">
              <w:rPr>
                <w:rFonts w:ascii="Times New Roman" w:hAnsi="Times New Roman" w:cs="Times New Roman"/>
                <w:szCs w:val="28"/>
                <w:lang w:eastAsia="en-US"/>
              </w:rPr>
              <w:t>пед</w:t>
            </w:r>
            <w:proofErr w:type="spellEnd"/>
            <w:r w:rsidRPr="00B70E03">
              <w:rPr>
                <w:rFonts w:ascii="Times New Roman" w:hAnsi="Times New Roman" w:cs="Times New Roman"/>
                <w:szCs w:val="28"/>
                <w:lang w:eastAsia="en-US"/>
              </w:rPr>
              <w:t>. коллектива за учебный год.</w:t>
            </w:r>
          </w:p>
          <w:p w14:paraId="6FFCF4C4" w14:textId="50A93F35" w:rsidR="00B70E03" w:rsidRDefault="00B70E03" w:rsidP="00B70E03">
            <w:pPr>
              <w:suppressAutoHyphens w:val="0"/>
              <w:autoSpaceDN w:val="0"/>
              <w:spacing w:line="243" w:lineRule="exact"/>
              <w:jc w:val="both"/>
              <w:rPr>
                <w:rFonts w:ascii="Times New Roman" w:hAnsi="Times New Roman" w:cs="Times New Roman"/>
                <w:szCs w:val="28"/>
                <w:lang w:eastAsia="en-US"/>
              </w:rPr>
            </w:pPr>
            <w:r w:rsidRPr="00B70E03">
              <w:rPr>
                <w:rFonts w:ascii="Times New Roman" w:hAnsi="Times New Roman" w:cs="Times New Roman"/>
                <w:szCs w:val="28"/>
                <w:lang w:eastAsia="en-US"/>
              </w:rPr>
              <w:t>4. Обсуждение и пр</w:t>
            </w:r>
            <w:r>
              <w:rPr>
                <w:rFonts w:ascii="Times New Roman" w:hAnsi="Times New Roman" w:cs="Times New Roman"/>
                <w:szCs w:val="28"/>
                <w:lang w:eastAsia="en-US"/>
              </w:rPr>
              <w:t>инятие плана летних мероприятий.</w:t>
            </w:r>
          </w:p>
          <w:p w14:paraId="07EAC374" w14:textId="77777777" w:rsidR="00B70E03" w:rsidRPr="00B70E03" w:rsidRDefault="00B70E03" w:rsidP="00B70E03">
            <w:pPr>
              <w:suppressAutoHyphens w:val="0"/>
              <w:autoSpaceDN w:val="0"/>
              <w:spacing w:line="243" w:lineRule="exact"/>
              <w:jc w:val="both"/>
              <w:rPr>
                <w:rFonts w:ascii="Times New Roman" w:hAnsi="Times New Roman" w:cs="Times New Roman"/>
                <w:szCs w:val="28"/>
                <w:lang w:eastAsia="en-US"/>
              </w:rPr>
            </w:pPr>
          </w:p>
          <w:p w14:paraId="50F6C88A" w14:textId="77777777" w:rsidR="00B70E03" w:rsidRPr="00B70E03" w:rsidRDefault="00B70E03" w:rsidP="00B70E03">
            <w:pPr>
              <w:suppressAutoHyphens w:val="0"/>
              <w:autoSpaceDN w:val="0"/>
              <w:spacing w:line="243" w:lineRule="exact"/>
              <w:jc w:val="both"/>
              <w:rPr>
                <w:rFonts w:ascii="Times New Roman" w:hAnsi="Times New Roman" w:cs="Times New Roman"/>
                <w:szCs w:val="28"/>
                <w:lang w:eastAsia="en-US"/>
              </w:rPr>
            </w:pPr>
            <w:r w:rsidRPr="00B70E03">
              <w:rPr>
                <w:rFonts w:ascii="Times New Roman" w:hAnsi="Times New Roman" w:cs="Times New Roman"/>
                <w:szCs w:val="28"/>
                <w:lang w:eastAsia="en-US"/>
              </w:rPr>
              <w:t>5. Задание на лето.</w:t>
            </w:r>
          </w:p>
          <w:p w14:paraId="770537B7" w14:textId="4982744D" w:rsidR="00E84315" w:rsidRPr="00C07DA0" w:rsidRDefault="00E84315" w:rsidP="008D2D57">
            <w:pPr>
              <w:suppressAutoHyphens w:val="0"/>
              <w:autoSpaceDN w:val="0"/>
              <w:spacing w:line="243" w:lineRule="exact"/>
              <w:jc w:val="both"/>
              <w:rPr>
                <w:rFonts w:ascii="Times New Roman" w:hAnsi="Times New Roman" w:cs="Times New Roman"/>
                <w:szCs w:val="28"/>
                <w:lang w:eastAsia="en-US"/>
              </w:rPr>
            </w:pPr>
          </w:p>
        </w:tc>
        <w:tc>
          <w:tcPr>
            <w:tcW w:w="2126" w:type="dxa"/>
          </w:tcPr>
          <w:p w14:paraId="25FB69CE" w14:textId="77777777" w:rsidR="008D2D57" w:rsidRPr="00351D61" w:rsidRDefault="008D2D57" w:rsidP="008D2D57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</w:pPr>
            <w:r w:rsidRPr="00351D61"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  <w:t>Заведующий</w:t>
            </w:r>
          </w:p>
          <w:p w14:paraId="3916DCED" w14:textId="77777777" w:rsidR="008D2D57" w:rsidRPr="00351D61" w:rsidRDefault="008D2D57" w:rsidP="008D2D57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</w:pPr>
            <w:r w:rsidRPr="00351D61"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  <w:t>Старший воспитатель</w:t>
            </w:r>
          </w:p>
          <w:p w14:paraId="3D2648D0" w14:textId="77777777" w:rsidR="008D2D57" w:rsidRPr="00351D61" w:rsidRDefault="008D2D57" w:rsidP="008D2D57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</w:pPr>
            <w:r w:rsidRPr="00351D61"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  <w:t>Воспитатели</w:t>
            </w:r>
          </w:p>
          <w:p w14:paraId="1E375F38" w14:textId="00C42FCE" w:rsidR="008D2D57" w:rsidRPr="00351D61" w:rsidRDefault="008D2D57" w:rsidP="008D2D57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</w:pPr>
            <w:r w:rsidRPr="00351D61"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  <w:t>Специалисты ДОУ</w:t>
            </w:r>
          </w:p>
        </w:tc>
      </w:tr>
    </w:tbl>
    <w:p w14:paraId="57D637C6" w14:textId="77777777" w:rsidR="004A7BE1" w:rsidRDefault="004A7BE1" w:rsidP="00F62ADE">
      <w:pPr>
        <w:pStyle w:val="ae"/>
        <w:spacing w:before="120"/>
        <w:ind w:right="120"/>
        <w:jc w:val="both"/>
        <w:rPr>
          <w:rStyle w:val="StrongEmphasis"/>
          <w:b/>
          <w:i w:val="0"/>
          <w:color w:val="000000"/>
          <w:sz w:val="32"/>
          <w:szCs w:val="32"/>
        </w:rPr>
      </w:pPr>
    </w:p>
    <w:p w14:paraId="2D834CE1" w14:textId="2A0FB9CF" w:rsidR="006E6176" w:rsidRPr="002D0045" w:rsidRDefault="00E36353" w:rsidP="00F62ADE">
      <w:pPr>
        <w:pStyle w:val="ae"/>
        <w:spacing w:before="120"/>
        <w:ind w:right="120"/>
        <w:jc w:val="both"/>
        <w:rPr>
          <w:bCs w:val="0"/>
          <w:i w:val="0"/>
          <w:sz w:val="32"/>
          <w:szCs w:val="32"/>
          <w:u w:val="single"/>
        </w:rPr>
      </w:pPr>
      <w:r w:rsidRPr="00F62ADE">
        <w:rPr>
          <w:rStyle w:val="StrongEmphasis"/>
          <w:b/>
          <w:i w:val="0"/>
          <w:color w:val="000000"/>
          <w:sz w:val="32"/>
          <w:szCs w:val="32"/>
        </w:rPr>
        <w:t>3.2.</w:t>
      </w:r>
      <w:r w:rsidR="00F2381D">
        <w:rPr>
          <w:rStyle w:val="StrongEmphasis"/>
          <w:b/>
          <w:i w:val="0"/>
          <w:color w:val="000000"/>
          <w:sz w:val="32"/>
          <w:szCs w:val="32"/>
        </w:rPr>
        <w:t xml:space="preserve"> </w:t>
      </w:r>
      <w:r w:rsidR="002D0045" w:rsidRPr="002D0045">
        <w:rPr>
          <w:bCs w:val="0"/>
          <w:i w:val="0"/>
          <w:sz w:val="32"/>
          <w:szCs w:val="32"/>
          <w:u w:val="single"/>
        </w:rPr>
        <w:t>Консультации для педагогических работников</w:t>
      </w:r>
    </w:p>
    <w:p w14:paraId="3395CA4D" w14:textId="77777777" w:rsidR="002D0045" w:rsidRPr="002D0045" w:rsidRDefault="002D0045" w:rsidP="00F62ADE">
      <w:pPr>
        <w:pStyle w:val="ae"/>
        <w:spacing w:before="120"/>
        <w:ind w:right="120"/>
        <w:jc w:val="both"/>
        <w:rPr>
          <w:b w:val="0"/>
          <w:i w:val="0"/>
          <w:sz w:val="32"/>
          <w:szCs w:val="32"/>
          <w:u w:val="single"/>
        </w:rPr>
      </w:pPr>
    </w:p>
    <w:tbl>
      <w:tblPr>
        <w:tblW w:w="4926" w:type="pct"/>
        <w:tblInd w:w="217" w:type="dxa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40"/>
        <w:gridCol w:w="1797"/>
        <w:gridCol w:w="2845"/>
      </w:tblGrid>
      <w:tr w:rsidR="002D0045" w:rsidRPr="006E6176" w14:paraId="24A63762" w14:textId="77777777" w:rsidTr="00771E3C">
        <w:tc>
          <w:tcPr>
            <w:tcW w:w="58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1292A95" w14:textId="77777777" w:rsidR="006E6176" w:rsidRPr="002D0045" w:rsidRDefault="006E6176" w:rsidP="002D0045">
            <w:pPr>
              <w:widowControl/>
              <w:suppressAutoHyphens w:val="0"/>
              <w:autoSpaceDE/>
              <w:spacing w:line="259" w:lineRule="auto"/>
              <w:rPr>
                <w:rFonts w:ascii="Times New Roman" w:eastAsia="Calibri" w:hAnsi="Times New Roman" w:cs="Times New Roman"/>
                <w:b/>
                <w:bCs/>
                <w:kern w:val="2"/>
                <w:sz w:val="28"/>
                <w:szCs w:val="28"/>
                <w:lang w:eastAsia="en-US"/>
              </w:rPr>
            </w:pPr>
            <w:r w:rsidRPr="002D0045">
              <w:rPr>
                <w:rFonts w:ascii="Times New Roman" w:eastAsia="Calibri" w:hAnsi="Times New Roman" w:cs="Times New Roman"/>
                <w:b/>
                <w:bCs/>
                <w:kern w:val="2"/>
                <w:sz w:val="28"/>
                <w:szCs w:val="28"/>
                <w:lang w:eastAsia="en-US"/>
              </w:rPr>
              <w:t>Тема</w:t>
            </w:r>
          </w:p>
        </w:tc>
        <w:tc>
          <w:tcPr>
            <w:tcW w:w="17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3535D9C" w14:textId="77777777" w:rsidR="006E6176" w:rsidRPr="002D0045" w:rsidRDefault="006E6176" w:rsidP="002D0045">
            <w:pPr>
              <w:widowControl/>
              <w:suppressAutoHyphens w:val="0"/>
              <w:autoSpaceDE/>
              <w:spacing w:line="259" w:lineRule="auto"/>
              <w:rPr>
                <w:rFonts w:ascii="Times New Roman" w:eastAsia="Calibri" w:hAnsi="Times New Roman" w:cs="Times New Roman"/>
                <w:b/>
                <w:bCs/>
                <w:kern w:val="2"/>
                <w:sz w:val="28"/>
                <w:szCs w:val="28"/>
                <w:lang w:eastAsia="en-US"/>
              </w:rPr>
            </w:pPr>
            <w:r w:rsidRPr="002D0045">
              <w:rPr>
                <w:rFonts w:ascii="Times New Roman" w:eastAsia="Calibri" w:hAnsi="Times New Roman" w:cs="Times New Roman"/>
                <w:b/>
                <w:bCs/>
                <w:kern w:val="2"/>
                <w:sz w:val="28"/>
                <w:szCs w:val="28"/>
                <w:lang w:eastAsia="en-US"/>
              </w:rPr>
              <w:t>Срок</w:t>
            </w:r>
          </w:p>
        </w:tc>
        <w:tc>
          <w:tcPr>
            <w:tcW w:w="28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03B0E73" w14:textId="77777777" w:rsidR="006E6176" w:rsidRPr="002D0045" w:rsidRDefault="006E6176" w:rsidP="002D0045">
            <w:pPr>
              <w:widowControl/>
              <w:suppressAutoHyphens w:val="0"/>
              <w:autoSpaceDE/>
              <w:spacing w:line="259" w:lineRule="auto"/>
              <w:rPr>
                <w:rFonts w:ascii="Times New Roman" w:eastAsia="Calibri" w:hAnsi="Times New Roman" w:cs="Times New Roman"/>
                <w:b/>
                <w:bCs/>
                <w:kern w:val="2"/>
                <w:sz w:val="28"/>
                <w:szCs w:val="28"/>
                <w:lang w:eastAsia="en-US"/>
              </w:rPr>
            </w:pPr>
            <w:r w:rsidRPr="002D0045">
              <w:rPr>
                <w:rFonts w:ascii="Times New Roman" w:eastAsia="Calibri" w:hAnsi="Times New Roman" w:cs="Times New Roman"/>
                <w:b/>
                <w:bCs/>
                <w:kern w:val="2"/>
                <w:sz w:val="28"/>
                <w:szCs w:val="28"/>
                <w:lang w:eastAsia="en-US"/>
              </w:rPr>
              <w:t>Ответственный</w:t>
            </w:r>
          </w:p>
        </w:tc>
      </w:tr>
      <w:tr w:rsidR="002D0045" w:rsidRPr="006E6176" w14:paraId="6C4630CA" w14:textId="77777777" w:rsidTr="00771E3C">
        <w:tc>
          <w:tcPr>
            <w:tcW w:w="58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D556696" w14:textId="4DC1A20A" w:rsidR="006E6176" w:rsidRPr="006E6176" w:rsidRDefault="006E6176" w:rsidP="002D0045">
            <w:pPr>
              <w:widowControl/>
              <w:suppressAutoHyphens w:val="0"/>
              <w:autoSpaceDE/>
              <w:spacing w:line="259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6E6176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Требования к развивающей предметно</w:t>
            </w:r>
            <w:r w:rsidR="002D0045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 xml:space="preserve"> -</w:t>
            </w:r>
            <w:r w:rsidRPr="006E6176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пространственной среде с учетом ФОП и ФГОС ДО</w:t>
            </w:r>
          </w:p>
        </w:tc>
        <w:tc>
          <w:tcPr>
            <w:tcW w:w="17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04D82ED" w14:textId="77777777" w:rsidR="006E6176" w:rsidRPr="006E6176" w:rsidRDefault="006E6176" w:rsidP="002D0045">
            <w:pPr>
              <w:widowControl/>
              <w:suppressAutoHyphens w:val="0"/>
              <w:autoSpaceDE/>
              <w:spacing w:line="259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6E6176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Сентябрь</w:t>
            </w:r>
          </w:p>
        </w:tc>
        <w:tc>
          <w:tcPr>
            <w:tcW w:w="28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8A49072" w14:textId="77777777" w:rsidR="006E6176" w:rsidRPr="006E6176" w:rsidRDefault="006E6176" w:rsidP="002D0045">
            <w:pPr>
              <w:widowControl/>
              <w:suppressAutoHyphens w:val="0"/>
              <w:autoSpaceDE/>
              <w:spacing w:line="259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6E6176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Старший воспитатель</w:t>
            </w:r>
          </w:p>
        </w:tc>
      </w:tr>
      <w:tr w:rsidR="002D0045" w:rsidRPr="006E6176" w14:paraId="58C52570" w14:textId="77777777" w:rsidTr="00771E3C">
        <w:tc>
          <w:tcPr>
            <w:tcW w:w="58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BCAAB3E" w14:textId="7DF95AA0" w:rsidR="006E6176" w:rsidRPr="006E6176" w:rsidRDefault="00BC264B" w:rsidP="002D0045">
            <w:pPr>
              <w:widowControl/>
              <w:suppressAutoHyphens w:val="0"/>
              <w:autoSpaceDE/>
              <w:spacing w:line="259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BC264B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Технология проектной деятельности в детском саду</w:t>
            </w:r>
          </w:p>
        </w:tc>
        <w:tc>
          <w:tcPr>
            <w:tcW w:w="17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9185F17" w14:textId="77777777" w:rsidR="006E6176" w:rsidRPr="006E6176" w:rsidRDefault="006E6176" w:rsidP="002D0045">
            <w:pPr>
              <w:widowControl/>
              <w:suppressAutoHyphens w:val="0"/>
              <w:autoSpaceDE/>
              <w:spacing w:line="259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6E6176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Октябрь</w:t>
            </w:r>
          </w:p>
        </w:tc>
        <w:tc>
          <w:tcPr>
            <w:tcW w:w="28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04A89C" w14:textId="77777777" w:rsidR="006E6176" w:rsidRPr="006E6176" w:rsidRDefault="006E6176" w:rsidP="002D0045">
            <w:pPr>
              <w:widowControl/>
              <w:suppressAutoHyphens w:val="0"/>
              <w:autoSpaceDE/>
              <w:spacing w:line="259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6E6176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Старший воспитатель</w:t>
            </w:r>
          </w:p>
        </w:tc>
      </w:tr>
      <w:tr w:rsidR="002D0045" w:rsidRPr="006E6176" w14:paraId="3F94C5CD" w14:textId="77777777" w:rsidTr="00771E3C">
        <w:tc>
          <w:tcPr>
            <w:tcW w:w="58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929D6E" w14:textId="58887F8D" w:rsidR="002D0045" w:rsidRPr="006E6176" w:rsidRDefault="00BC264B" w:rsidP="002D0045">
            <w:pPr>
              <w:widowControl/>
              <w:suppressAutoHyphens w:val="0"/>
              <w:autoSpaceDE/>
              <w:spacing w:line="259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BC264B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Роль семьи в воспитании патриотических чувств</w:t>
            </w:r>
          </w:p>
        </w:tc>
        <w:tc>
          <w:tcPr>
            <w:tcW w:w="17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AE415B" w14:textId="585994CD" w:rsidR="002D0045" w:rsidRPr="006E6176" w:rsidRDefault="002D0045" w:rsidP="002D0045">
            <w:pPr>
              <w:widowControl/>
              <w:suppressAutoHyphens w:val="0"/>
              <w:autoSpaceDE/>
              <w:spacing w:line="259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Ноябрь</w:t>
            </w:r>
          </w:p>
        </w:tc>
        <w:tc>
          <w:tcPr>
            <w:tcW w:w="28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0E02F9" w14:textId="15E8C718" w:rsidR="002D0045" w:rsidRPr="006E6176" w:rsidRDefault="002D0045" w:rsidP="002D0045">
            <w:pPr>
              <w:widowControl/>
              <w:suppressAutoHyphens w:val="0"/>
              <w:autoSpaceDE/>
              <w:spacing w:line="259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Воспитатели старших групп</w:t>
            </w:r>
          </w:p>
        </w:tc>
      </w:tr>
      <w:tr w:rsidR="002D0045" w:rsidRPr="006E6176" w14:paraId="453BE57A" w14:textId="77777777" w:rsidTr="00771E3C">
        <w:tc>
          <w:tcPr>
            <w:tcW w:w="58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E8EEABA" w14:textId="77777777" w:rsidR="00BC264B" w:rsidRDefault="006E6176" w:rsidP="00BC264B">
            <w:pPr>
              <w:tabs>
                <w:tab w:val="left" w:pos="142"/>
                <w:tab w:val="left" w:pos="567"/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 xml:space="preserve"> </w:t>
            </w:r>
            <w:r w:rsidR="00BC264B" w:rsidRPr="006E6176">
              <w:rPr>
                <w:rFonts w:ascii="Times New Roman" w:hAnsi="Times New Roman" w:cs="Times New Roman"/>
                <w:sz w:val="28"/>
                <w:szCs w:val="28"/>
              </w:rPr>
              <w:t>Дидактические игры по нравственно</w:t>
            </w:r>
            <w:r w:rsidR="00BC264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C264B" w:rsidRPr="006E6176">
              <w:rPr>
                <w:rFonts w:ascii="Times New Roman" w:hAnsi="Times New Roman" w:cs="Times New Roman"/>
                <w:sz w:val="28"/>
                <w:szCs w:val="28"/>
              </w:rPr>
              <w:t>патриотическому воспитан</w:t>
            </w:r>
            <w:r w:rsidR="00BC264B">
              <w:rPr>
                <w:rFonts w:ascii="Times New Roman" w:hAnsi="Times New Roman" w:cs="Times New Roman"/>
                <w:sz w:val="28"/>
                <w:szCs w:val="28"/>
              </w:rPr>
              <w:t>ию</w:t>
            </w:r>
          </w:p>
          <w:p w14:paraId="1E3A1F71" w14:textId="4AC0038A" w:rsidR="006E6176" w:rsidRPr="006E6176" w:rsidRDefault="00BC264B" w:rsidP="00BC264B">
            <w:pPr>
              <w:widowControl/>
              <w:suppressAutoHyphens w:val="0"/>
              <w:autoSpaceDE/>
              <w:spacing w:line="259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BC264B">
              <w:rPr>
                <w:rFonts w:ascii="Times New Roman" w:hAnsi="Times New Roman" w:cs="Times New Roman"/>
                <w:sz w:val="28"/>
                <w:szCs w:val="28"/>
              </w:rPr>
              <w:t>(создание картотеки)</w:t>
            </w:r>
          </w:p>
        </w:tc>
        <w:tc>
          <w:tcPr>
            <w:tcW w:w="17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6D4FF27" w14:textId="6C747C1B" w:rsidR="006E6176" w:rsidRPr="006E6176" w:rsidRDefault="006E6176" w:rsidP="002D0045">
            <w:pPr>
              <w:widowControl/>
              <w:suppressAutoHyphens w:val="0"/>
              <w:autoSpaceDE/>
              <w:spacing w:line="259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Декабрь</w:t>
            </w:r>
          </w:p>
        </w:tc>
        <w:tc>
          <w:tcPr>
            <w:tcW w:w="28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44D517D" w14:textId="079231C6" w:rsidR="002D0045" w:rsidRPr="006E6176" w:rsidRDefault="006E6176" w:rsidP="00BC264B">
            <w:pPr>
              <w:widowControl/>
              <w:suppressAutoHyphens w:val="0"/>
              <w:autoSpaceDE/>
              <w:spacing w:line="259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 xml:space="preserve"> </w:t>
            </w:r>
            <w:r w:rsidR="002D0045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 xml:space="preserve">Воспитатели </w:t>
            </w:r>
          </w:p>
        </w:tc>
      </w:tr>
      <w:tr w:rsidR="002D0045" w:rsidRPr="006E6176" w14:paraId="41F6D741" w14:textId="77777777" w:rsidTr="00771E3C">
        <w:tc>
          <w:tcPr>
            <w:tcW w:w="58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5DF5496" w14:textId="58E7C574" w:rsidR="006E6176" w:rsidRPr="006E6176" w:rsidRDefault="00BC264B" w:rsidP="00BC264B">
            <w:pPr>
              <w:tabs>
                <w:tab w:val="left" w:pos="142"/>
                <w:tab w:val="left" w:pos="567"/>
                <w:tab w:val="left" w:pos="993"/>
              </w:tabs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BC26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«</w:t>
            </w:r>
            <w:proofErr w:type="gramStart"/>
            <w:r w:rsidRPr="00BC264B">
              <w:rPr>
                <w:rFonts w:ascii="Times New Roman" w:hAnsi="Times New Roman" w:cs="Times New Roman"/>
                <w:sz w:val="28"/>
                <w:szCs w:val="28"/>
              </w:rPr>
              <w:t>Игры</w:t>
            </w:r>
            <w:proofErr w:type="gramEnd"/>
            <w:r w:rsidRPr="00BC264B">
              <w:rPr>
                <w:rFonts w:ascii="Times New Roman" w:hAnsi="Times New Roman" w:cs="Times New Roman"/>
                <w:sz w:val="28"/>
                <w:szCs w:val="28"/>
              </w:rPr>
              <w:t xml:space="preserve"> которые лечат» (создание картотеки)</w:t>
            </w:r>
          </w:p>
        </w:tc>
        <w:tc>
          <w:tcPr>
            <w:tcW w:w="17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BCBB1D" w14:textId="77777777" w:rsidR="006E6176" w:rsidRPr="006E6176" w:rsidRDefault="006E6176" w:rsidP="002D0045">
            <w:pPr>
              <w:widowControl/>
              <w:suppressAutoHyphens w:val="0"/>
              <w:autoSpaceDE/>
              <w:spacing w:line="259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6E6176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Январь </w:t>
            </w:r>
          </w:p>
        </w:tc>
        <w:tc>
          <w:tcPr>
            <w:tcW w:w="28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A62F8FC" w14:textId="214114BC" w:rsidR="006E6176" w:rsidRPr="006E6176" w:rsidRDefault="00BC264B" w:rsidP="002D0045">
            <w:pPr>
              <w:widowControl/>
              <w:suppressAutoHyphens w:val="0"/>
              <w:autoSpaceDE/>
              <w:spacing w:line="259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Инструктор по физической культуре</w:t>
            </w:r>
            <w:r w:rsidRPr="006E6176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 xml:space="preserve"> Педагог-психолог</w:t>
            </w:r>
          </w:p>
        </w:tc>
      </w:tr>
      <w:tr w:rsidR="002D0045" w:rsidRPr="006E6176" w14:paraId="1AE1CC83" w14:textId="77777777" w:rsidTr="00771E3C">
        <w:tc>
          <w:tcPr>
            <w:tcW w:w="58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5ACAE42" w14:textId="5AD2E019" w:rsidR="006E6176" w:rsidRPr="006E6176" w:rsidRDefault="0020457D" w:rsidP="002D0045">
            <w:pPr>
              <w:widowControl/>
              <w:suppressAutoHyphens w:val="0"/>
              <w:autoSpaceDE/>
              <w:spacing w:line="259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20457D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Значение режима дня для здоровья ребенка</w:t>
            </w:r>
          </w:p>
        </w:tc>
        <w:tc>
          <w:tcPr>
            <w:tcW w:w="17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CA5E50E" w14:textId="77777777" w:rsidR="006E6176" w:rsidRPr="006E6176" w:rsidRDefault="006E6176" w:rsidP="002D0045">
            <w:pPr>
              <w:widowControl/>
              <w:suppressAutoHyphens w:val="0"/>
              <w:autoSpaceDE/>
              <w:spacing w:line="259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6E6176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Февраль</w:t>
            </w:r>
          </w:p>
        </w:tc>
        <w:tc>
          <w:tcPr>
            <w:tcW w:w="28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3512413" w14:textId="6EDE86D5" w:rsidR="006E6176" w:rsidRPr="006E6176" w:rsidRDefault="00BC264B" w:rsidP="002D0045">
            <w:pPr>
              <w:widowControl/>
              <w:suppressAutoHyphens w:val="0"/>
              <w:autoSpaceDE/>
              <w:spacing w:line="259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Инструктор по физической культуре</w:t>
            </w:r>
            <w:r w:rsidRPr="006E6176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 xml:space="preserve"> Педагог-психолог</w:t>
            </w:r>
          </w:p>
        </w:tc>
      </w:tr>
      <w:tr w:rsidR="002D0045" w:rsidRPr="006E6176" w14:paraId="31FE9A64" w14:textId="77777777" w:rsidTr="00771E3C">
        <w:tc>
          <w:tcPr>
            <w:tcW w:w="58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83A9AB3" w14:textId="6CFA50C3" w:rsidR="006E6176" w:rsidRPr="006E6176" w:rsidRDefault="00BC264B" w:rsidP="002D0045">
            <w:pPr>
              <w:widowControl/>
              <w:suppressAutoHyphens w:val="0"/>
              <w:autoSpaceDE/>
              <w:spacing w:line="259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Организация летней оздоровительной работы</w:t>
            </w:r>
          </w:p>
        </w:tc>
        <w:tc>
          <w:tcPr>
            <w:tcW w:w="17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B4D9CC4" w14:textId="77777777" w:rsidR="006E6176" w:rsidRPr="006E6176" w:rsidRDefault="006E6176" w:rsidP="002D0045">
            <w:pPr>
              <w:widowControl/>
              <w:suppressAutoHyphens w:val="0"/>
              <w:autoSpaceDE/>
              <w:spacing w:line="259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6E6176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Май</w:t>
            </w:r>
          </w:p>
        </w:tc>
        <w:tc>
          <w:tcPr>
            <w:tcW w:w="28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AED5B5" w14:textId="77777777" w:rsidR="006E6176" w:rsidRDefault="006E6176" w:rsidP="002D0045">
            <w:pPr>
              <w:widowControl/>
              <w:suppressAutoHyphens w:val="0"/>
              <w:autoSpaceDE/>
              <w:spacing w:line="259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6E6176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Старший воспитатель</w:t>
            </w:r>
          </w:p>
          <w:p w14:paraId="6F770A67" w14:textId="4117BD8E" w:rsidR="002D0045" w:rsidRDefault="002D0045" w:rsidP="002D0045">
            <w:pPr>
              <w:widowControl/>
              <w:suppressAutoHyphens w:val="0"/>
              <w:autoSpaceDE/>
              <w:spacing w:line="259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 xml:space="preserve">Инструктор по физической культуре  </w:t>
            </w:r>
          </w:p>
          <w:p w14:paraId="1B83FFF2" w14:textId="148733F3" w:rsidR="002D0045" w:rsidRPr="006E6176" w:rsidRDefault="002D0045" w:rsidP="002D0045">
            <w:pPr>
              <w:widowControl/>
              <w:suppressAutoHyphens w:val="0"/>
              <w:autoSpaceDE/>
              <w:spacing w:line="259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6E6176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Педагог-психолог</w:t>
            </w:r>
          </w:p>
        </w:tc>
      </w:tr>
    </w:tbl>
    <w:p w14:paraId="127AC170" w14:textId="77777777" w:rsidR="006347D2" w:rsidRDefault="006347D2" w:rsidP="00DF6CA4">
      <w:pPr>
        <w:widowControl/>
        <w:suppressAutoHyphens w:val="0"/>
        <w:autoSpaceDE/>
        <w:spacing w:after="160" w:line="259" w:lineRule="auto"/>
        <w:rPr>
          <w:rFonts w:ascii="Times New Roman" w:eastAsiaTheme="minorHAnsi" w:hAnsi="Times New Roman" w:cs="Times New Roman"/>
          <w:b/>
          <w:sz w:val="36"/>
          <w:szCs w:val="36"/>
          <w:lang w:eastAsia="en-US"/>
        </w:rPr>
      </w:pPr>
    </w:p>
    <w:p w14:paraId="0A5B9C04" w14:textId="77777777" w:rsidR="00001D47" w:rsidRDefault="00F62ADE" w:rsidP="00F62ADE">
      <w:pPr>
        <w:widowControl/>
        <w:suppressAutoHyphens w:val="0"/>
        <w:autoSpaceDE/>
        <w:spacing w:after="160" w:line="259" w:lineRule="auto"/>
        <w:jc w:val="both"/>
        <w:rPr>
          <w:rFonts w:ascii="Times New Roman" w:eastAsiaTheme="minorHAnsi" w:hAnsi="Times New Roman" w:cs="Times New Roman"/>
          <w:b/>
          <w:bCs/>
          <w:sz w:val="32"/>
          <w:szCs w:val="32"/>
          <w:u w:val="single"/>
          <w:lang w:eastAsia="en-US"/>
        </w:rPr>
      </w:pPr>
      <w:r w:rsidRPr="00F62ADE"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  <w:t>3.3</w:t>
      </w:r>
      <w:r w:rsidR="00001D47" w:rsidRPr="00F62ADE"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  <w:t xml:space="preserve">. </w:t>
      </w:r>
      <w:r w:rsidRPr="00DF6CA4">
        <w:rPr>
          <w:rFonts w:ascii="Times New Roman" w:eastAsiaTheme="minorHAnsi" w:hAnsi="Times New Roman" w:cs="Times New Roman"/>
          <w:b/>
          <w:bCs/>
          <w:sz w:val="32"/>
          <w:szCs w:val="32"/>
          <w:u w:val="single"/>
          <w:lang w:eastAsia="en-US"/>
        </w:rPr>
        <w:t>Просмотры открытых мероприятий</w:t>
      </w:r>
    </w:p>
    <w:p w14:paraId="54B2DDCB" w14:textId="2D753FF5" w:rsidR="00BC264B" w:rsidRDefault="00BC264B" w:rsidP="00F62ADE">
      <w:pPr>
        <w:widowControl/>
        <w:suppressAutoHyphens w:val="0"/>
        <w:autoSpaceDE/>
        <w:spacing w:after="160" w:line="259" w:lineRule="auto"/>
        <w:jc w:val="both"/>
        <w:rPr>
          <w:rFonts w:ascii="Times New Roman" w:eastAsiaTheme="minorHAnsi" w:hAnsi="Times New Roman" w:cs="Times New Roman"/>
          <w:b/>
          <w:bCs/>
          <w:sz w:val="32"/>
          <w:szCs w:val="32"/>
          <w:u w:val="single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32"/>
          <w:szCs w:val="32"/>
          <w:u w:val="single"/>
          <w:lang w:eastAsia="en-US"/>
        </w:rPr>
        <w:t>Речевое развитие</w:t>
      </w:r>
    </w:p>
    <w:tbl>
      <w:tblPr>
        <w:tblStyle w:val="5"/>
        <w:tblW w:w="0" w:type="auto"/>
        <w:jc w:val="center"/>
        <w:tblInd w:w="-1202" w:type="dxa"/>
        <w:tblLook w:val="04A0" w:firstRow="1" w:lastRow="0" w:firstColumn="1" w:lastColumn="0" w:noHBand="0" w:noVBand="1"/>
      </w:tblPr>
      <w:tblGrid>
        <w:gridCol w:w="1668"/>
        <w:gridCol w:w="2409"/>
        <w:gridCol w:w="3402"/>
        <w:gridCol w:w="2092"/>
      </w:tblGrid>
      <w:tr w:rsidR="00BC264B" w:rsidRPr="00BC264B" w14:paraId="4E0A8491" w14:textId="77777777" w:rsidTr="00BC264B">
        <w:trPr>
          <w:jc w:val="center"/>
        </w:trPr>
        <w:tc>
          <w:tcPr>
            <w:tcW w:w="1668" w:type="dxa"/>
          </w:tcPr>
          <w:p w14:paraId="50A89597" w14:textId="77777777" w:rsidR="00BC264B" w:rsidRPr="00BC264B" w:rsidRDefault="00BC264B" w:rsidP="00BC264B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C264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Дата проведения</w:t>
            </w:r>
          </w:p>
        </w:tc>
        <w:tc>
          <w:tcPr>
            <w:tcW w:w="2409" w:type="dxa"/>
          </w:tcPr>
          <w:p w14:paraId="6E7FA702" w14:textId="77777777" w:rsidR="00BC264B" w:rsidRPr="00BC264B" w:rsidRDefault="00BC264B" w:rsidP="00BC264B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C264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Место и время проведения</w:t>
            </w:r>
          </w:p>
        </w:tc>
        <w:tc>
          <w:tcPr>
            <w:tcW w:w="3402" w:type="dxa"/>
          </w:tcPr>
          <w:p w14:paraId="3236D9CF" w14:textId="77777777" w:rsidR="00BC264B" w:rsidRPr="00BC264B" w:rsidRDefault="00BC264B" w:rsidP="00BC264B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C264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Форма проведения, тема</w:t>
            </w:r>
          </w:p>
        </w:tc>
        <w:tc>
          <w:tcPr>
            <w:tcW w:w="2092" w:type="dxa"/>
          </w:tcPr>
          <w:p w14:paraId="7D4EAB31" w14:textId="77777777" w:rsidR="00BC264B" w:rsidRPr="00BC264B" w:rsidRDefault="00BC264B" w:rsidP="00BC264B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C264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Ответственный</w:t>
            </w:r>
          </w:p>
        </w:tc>
      </w:tr>
      <w:tr w:rsidR="00BC264B" w:rsidRPr="00BC264B" w14:paraId="70BA61AF" w14:textId="77777777" w:rsidTr="00BC264B">
        <w:trPr>
          <w:jc w:val="center"/>
        </w:trPr>
        <w:tc>
          <w:tcPr>
            <w:tcW w:w="1668" w:type="dxa"/>
          </w:tcPr>
          <w:p w14:paraId="048C7BA2" w14:textId="77777777" w:rsidR="00BC264B" w:rsidRPr="00BC264B" w:rsidRDefault="00BC264B" w:rsidP="00BC264B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C264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Октябрь</w:t>
            </w:r>
          </w:p>
        </w:tc>
        <w:tc>
          <w:tcPr>
            <w:tcW w:w="2409" w:type="dxa"/>
          </w:tcPr>
          <w:p w14:paraId="1C6F97DF" w14:textId="77777777" w:rsidR="00BC264B" w:rsidRPr="00BC264B" w:rsidRDefault="00BC264B" w:rsidP="00BC264B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C264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Группа№4, 9.10</w:t>
            </w:r>
          </w:p>
        </w:tc>
        <w:tc>
          <w:tcPr>
            <w:tcW w:w="3402" w:type="dxa"/>
          </w:tcPr>
          <w:p w14:paraId="00220B53" w14:textId="77777777" w:rsidR="00BC264B" w:rsidRPr="00BC264B" w:rsidRDefault="00BC264B" w:rsidP="00BC264B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C264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ООД «Составление рассказа по картинке»</w:t>
            </w:r>
          </w:p>
          <w:p w14:paraId="3519234E" w14:textId="77777777" w:rsidR="00BC264B" w:rsidRPr="00BC264B" w:rsidRDefault="00BC264B" w:rsidP="00BC264B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092" w:type="dxa"/>
          </w:tcPr>
          <w:p w14:paraId="206C2B00" w14:textId="77777777" w:rsidR="00BC264B" w:rsidRPr="00BC264B" w:rsidRDefault="00BC264B" w:rsidP="00BC264B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C264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Воспитатель</w:t>
            </w:r>
          </w:p>
        </w:tc>
      </w:tr>
      <w:tr w:rsidR="00BC264B" w:rsidRPr="00BC264B" w14:paraId="427F6CE2" w14:textId="77777777" w:rsidTr="00BC264B">
        <w:trPr>
          <w:jc w:val="center"/>
        </w:trPr>
        <w:tc>
          <w:tcPr>
            <w:tcW w:w="1668" w:type="dxa"/>
          </w:tcPr>
          <w:p w14:paraId="394269BD" w14:textId="77777777" w:rsidR="00BC264B" w:rsidRPr="00BC264B" w:rsidRDefault="00BC264B" w:rsidP="00BC264B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C264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Ноябрь</w:t>
            </w:r>
          </w:p>
        </w:tc>
        <w:tc>
          <w:tcPr>
            <w:tcW w:w="2409" w:type="dxa"/>
          </w:tcPr>
          <w:p w14:paraId="43DF588B" w14:textId="77777777" w:rsidR="00BC264B" w:rsidRPr="00BC264B" w:rsidRDefault="00BC264B" w:rsidP="00BC264B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C264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Группа№9, 9.10</w:t>
            </w:r>
          </w:p>
        </w:tc>
        <w:tc>
          <w:tcPr>
            <w:tcW w:w="3402" w:type="dxa"/>
          </w:tcPr>
          <w:p w14:paraId="6A54A103" w14:textId="77777777" w:rsidR="00BC264B" w:rsidRPr="00BC264B" w:rsidRDefault="00BC264B" w:rsidP="00BC264B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C264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ООД «Заучивание стихотворения»</w:t>
            </w:r>
          </w:p>
          <w:p w14:paraId="4BB1EC19" w14:textId="77777777" w:rsidR="00BC264B" w:rsidRPr="00BC264B" w:rsidRDefault="00BC264B" w:rsidP="00BC264B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092" w:type="dxa"/>
          </w:tcPr>
          <w:p w14:paraId="03BB462A" w14:textId="77777777" w:rsidR="00BC264B" w:rsidRPr="00BC264B" w:rsidRDefault="00BC264B" w:rsidP="00BC264B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C264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Воспитатель</w:t>
            </w:r>
          </w:p>
        </w:tc>
      </w:tr>
      <w:tr w:rsidR="00BC264B" w:rsidRPr="00BC264B" w14:paraId="7672E6E9" w14:textId="77777777" w:rsidTr="00BC264B">
        <w:trPr>
          <w:jc w:val="center"/>
        </w:trPr>
        <w:tc>
          <w:tcPr>
            <w:tcW w:w="1668" w:type="dxa"/>
          </w:tcPr>
          <w:p w14:paraId="2D80F9B6" w14:textId="77777777" w:rsidR="00BC264B" w:rsidRPr="00BC264B" w:rsidRDefault="00BC264B" w:rsidP="00BC264B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C264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Декабрь</w:t>
            </w:r>
          </w:p>
        </w:tc>
        <w:tc>
          <w:tcPr>
            <w:tcW w:w="2409" w:type="dxa"/>
          </w:tcPr>
          <w:p w14:paraId="47F88C44" w14:textId="77777777" w:rsidR="00BC264B" w:rsidRPr="00BC264B" w:rsidRDefault="00BC264B" w:rsidP="00BC264B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C264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Группа№6, 9.10</w:t>
            </w:r>
          </w:p>
        </w:tc>
        <w:tc>
          <w:tcPr>
            <w:tcW w:w="3402" w:type="dxa"/>
          </w:tcPr>
          <w:p w14:paraId="2529DBAE" w14:textId="77777777" w:rsidR="00BC264B" w:rsidRPr="00BC264B" w:rsidRDefault="00BC264B" w:rsidP="00BC264B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C264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ООД «Чтение сказки, ответы на вопросы»</w:t>
            </w:r>
          </w:p>
          <w:p w14:paraId="51DD66EB" w14:textId="77777777" w:rsidR="00BC264B" w:rsidRPr="00BC264B" w:rsidRDefault="00BC264B" w:rsidP="00BC264B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092" w:type="dxa"/>
          </w:tcPr>
          <w:p w14:paraId="35C234DE" w14:textId="77777777" w:rsidR="00BC264B" w:rsidRPr="00BC264B" w:rsidRDefault="00BC264B" w:rsidP="00BC264B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C264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Воспитатель</w:t>
            </w:r>
          </w:p>
        </w:tc>
      </w:tr>
      <w:tr w:rsidR="00BC264B" w:rsidRPr="00BC264B" w14:paraId="35724C5A" w14:textId="77777777" w:rsidTr="00BC264B">
        <w:trPr>
          <w:jc w:val="center"/>
        </w:trPr>
        <w:tc>
          <w:tcPr>
            <w:tcW w:w="1668" w:type="dxa"/>
          </w:tcPr>
          <w:p w14:paraId="311176AD" w14:textId="77777777" w:rsidR="00BC264B" w:rsidRPr="00BC264B" w:rsidRDefault="00BC264B" w:rsidP="00BC264B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C264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Январь</w:t>
            </w:r>
          </w:p>
        </w:tc>
        <w:tc>
          <w:tcPr>
            <w:tcW w:w="2409" w:type="dxa"/>
          </w:tcPr>
          <w:p w14:paraId="06029268" w14:textId="77777777" w:rsidR="00BC264B" w:rsidRPr="00BC264B" w:rsidRDefault="00BC264B" w:rsidP="00BC264B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C264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Группа№7, 9.10</w:t>
            </w:r>
          </w:p>
        </w:tc>
        <w:tc>
          <w:tcPr>
            <w:tcW w:w="3402" w:type="dxa"/>
          </w:tcPr>
          <w:p w14:paraId="2BB7652B" w14:textId="77777777" w:rsidR="00BC264B" w:rsidRPr="00BC264B" w:rsidRDefault="00BC264B" w:rsidP="00BC264B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C264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ООД «Развитие связной речи с помощью приемов мнемотехники»</w:t>
            </w:r>
          </w:p>
          <w:p w14:paraId="35B0DDBE" w14:textId="77777777" w:rsidR="00BC264B" w:rsidRPr="00BC264B" w:rsidRDefault="00BC264B" w:rsidP="00BC264B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092" w:type="dxa"/>
          </w:tcPr>
          <w:p w14:paraId="5D378190" w14:textId="77777777" w:rsidR="00BC264B" w:rsidRPr="00BC264B" w:rsidRDefault="00BC264B" w:rsidP="00BC264B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C264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Воспитатель</w:t>
            </w:r>
          </w:p>
        </w:tc>
      </w:tr>
      <w:tr w:rsidR="00BC264B" w:rsidRPr="00BC264B" w14:paraId="14E761BB" w14:textId="77777777" w:rsidTr="00BC264B">
        <w:trPr>
          <w:jc w:val="center"/>
        </w:trPr>
        <w:tc>
          <w:tcPr>
            <w:tcW w:w="1668" w:type="dxa"/>
          </w:tcPr>
          <w:p w14:paraId="7CE7E6C4" w14:textId="77777777" w:rsidR="00BC264B" w:rsidRPr="00BC264B" w:rsidRDefault="00BC264B" w:rsidP="00BC264B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C264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Февраль</w:t>
            </w:r>
          </w:p>
        </w:tc>
        <w:tc>
          <w:tcPr>
            <w:tcW w:w="2409" w:type="dxa"/>
          </w:tcPr>
          <w:p w14:paraId="678CF7BE" w14:textId="77777777" w:rsidR="00BC264B" w:rsidRPr="00BC264B" w:rsidRDefault="00BC264B" w:rsidP="00BC264B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C264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Группа№5, 9.10</w:t>
            </w:r>
          </w:p>
        </w:tc>
        <w:tc>
          <w:tcPr>
            <w:tcW w:w="3402" w:type="dxa"/>
          </w:tcPr>
          <w:p w14:paraId="26092EAF" w14:textId="77777777" w:rsidR="00BC264B" w:rsidRPr="00BC264B" w:rsidRDefault="00BC264B" w:rsidP="00BC264B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C264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ООД «Лексические игры и упражнения»</w:t>
            </w:r>
          </w:p>
          <w:p w14:paraId="4950B050" w14:textId="77777777" w:rsidR="00BC264B" w:rsidRPr="00BC264B" w:rsidRDefault="00BC264B" w:rsidP="00BC264B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092" w:type="dxa"/>
          </w:tcPr>
          <w:p w14:paraId="3788C481" w14:textId="77777777" w:rsidR="00BC264B" w:rsidRPr="00BC264B" w:rsidRDefault="00BC264B" w:rsidP="00BC264B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C264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Воспитатель</w:t>
            </w:r>
          </w:p>
        </w:tc>
      </w:tr>
      <w:tr w:rsidR="00BC264B" w:rsidRPr="00BC264B" w14:paraId="2E1429D1" w14:textId="77777777" w:rsidTr="00BC264B">
        <w:trPr>
          <w:jc w:val="center"/>
        </w:trPr>
        <w:tc>
          <w:tcPr>
            <w:tcW w:w="1668" w:type="dxa"/>
          </w:tcPr>
          <w:p w14:paraId="0B9D06BF" w14:textId="77777777" w:rsidR="00BC264B" w:rsidRPr="00BC264B" w:rsidRDefault="00BC264B" w:rsidP="00BC264B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C264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Март</w:t>
            </w:r>
          </w:p>
        </w:tc>
        <w:tc>
          <w:tcPr>
            <w:tcW w:w="2409" w:type="dxa"/>
          </w:tcPr>
          <w:p w14:paraId="22188FA0" w14:textId="77777777" w:rsidR="00BC264B" w:rsidRPr="00BC264B" w:rsidRDefault="00BC264B" w:rsidP="00BC264B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C264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Группа№2, 9.10</w:t>
            </w:r>
          </w:p>
        </w:tc>
        <w:tc>
          <w:tcPr>
            <w:tcW w:w="3402" w:type="dxa"/>
          </w:tcPr>
          <w:p w14:paraId="234AB67B" w14:textId="77777777" w:rsidR="00BC264B" w:rsidRPr="00BC264B" w:rsidRDefault="00BC264B" w:rsidP="00BC264B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C264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ООД «Составление рассказа по игрушке»</w:t>
            </w:r>
          </w:p>
          <w:p w14:paraId="04475FDC" w14:textId="77777777" w:rsidR="00BC264B" w:rsidRPr="00BC264B" w:rsidRDefault="00BC264B" w:rsidP="00BC264B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092" w:type="dxa"/>
          </w:tcPr>
          <w:p w14:paraId="41351FDD" w14:textId="77777777" w:rsidR="00BC264B" w:rsidRPr="00BC264B" w:rsidRDefault="00BC264B" w:rsidP="00BC264B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C264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Воспитатель</w:t>
            </w:r>
          </w:p>
        </w:tc>
      </w:tr>
      <w:tr w:rsidR="00BC264B" w:rsidRPr="00BC264B" w14:paraId="43BD6AB1" w14:textId="77777777" w:rsidTr="00BC264B">
        <w:trPr>
          <w:jc w:val="center"/>
        </w:trPr>
        <w:tc>
          <w:tcPr>
            <w:tcW w:w="1668" w:type="dxa"/>
          </w:tcPr>
          <w:p w14:paraId="56950A2C" w14:textId="77777777" w:rsidR="00BC264B" w:rsidRPr="00BC264B" w:rsidRDefault="00BC264B" w:rsidP="00BC264B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C264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Апрель</w:t>
            </w:r>
          </w:p>
        </w:tc>
        <w:tc>
          <w:tcPr>
            <w:tcW w:w="2409" w:type="dxa"/>
          </w:tcPr>
          <w:p w14:paraId="2EB40C42" w14:textId="77777777" w:rsidR="00BC264B" w:rsidRPr="00BC264B" w:rsidRDefault="00BC264B" w:rsidP="00BC264B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C264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Группа№3, 9.10</w:t>
            </w:r>
          </w:p>
        </w:tc>
        <w:tc>
          <w:tcPr>
            <w:tcW w:w="3402" w:type="dxa"/>
          </w:tcPr>
          <w:p w14:paraId="4C470463" w14:textId="77777777" w:rsidR="00BC264B" w:rsidRPr="00BC264B" w:rsidRDefault="00BC264B" w:rsidP="00BC264B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C264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ООД «Пересказ сказки»</w:t>
            </w:r>
          </w:p>
          <w:p w14:paraId="5B801D95" w14:textId="77777777" w:rsidR="00BC264B" w:rsidRPr="00BC264B" w:rsidRDefault="00BC264B" w:rsidP="00BC264B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092" w:type="dxa"/>
          </w:tcPr>
          <w:p w14:paraId="5CFBD23E" w14:textId="77777777" w:rsidR="00BC264B" w:rsidRPr="00BC264B" w:rsidRDefault="00BC264B" w:rsidP="00BC264B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C264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Воспитатель</w:t>
            </w:r>
          </w:p>
        </w:tc>
      </w:tr>
    </w:tbl>
    <w:p w14:paraId="59F92B98" w14:textId="77777777" w:rsidR="00BC264B" w:rsidRPr="00F62ADE" w:rsidRDefault="00BC264B" w:rsidP="00F62ADE">
      <w:pPr>
        <w:widowControl/>
        <w:suppressAutoHyphens w:val="0"/>
        <w:autoSpaceDE/>
        <w:spacing w:after="160" w:line="259" w:lineRule="auto"/>
        <w:jc w:val="both"/>
        <w:rPr>
          <w:rFonts w:ascii="Times New Roman" w:eastAsiaTheme="minorHAnsi" w:hAnsi="Times New Roman" w:cs="Times New Roman"/>
          <w:sz w:val="32"/>
          <w:szCs w:val="32"/>
          <w:u w:val="single"/>
          <w:lang w:eastAsia="en-US"/>
        </w:rPr>
      </w:pPr>
    </w:p>
    <w:p w14:paraId="0546FB66" w14:textId="77777777" w:rsidR="004005A9" w:rsidRDefault="004005A9" w:rsidP="004005A9">
      <w:pPr>
        <w:widowControl/>
        <w:suppressAutoHyphens w:val="0"/>
        <w:autoSpaceDE/>
        <w:spacing w:after="160" w:line="259" w:lineRule="auto"/>
        <w:jc w:val="both"/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</w:pPr>
    </w:p>
    <w:p w14:paraId="0F273247" w14:textId="35C29320" w:rsidR="0095127D" w:rsidRPr="00DF6CA4" w:rsidRDefault="00BA0C8B" w:rsidP="004005A9">
      <w:pPr>
        <w:widowControl/>
        <w:suppressAutoHyphens w:val="0"/>
        <w:autoSpaceDE/>
        <w:spacing w:after="160" w:line="259" w:lineRule="auto"/>
        <w:jc w:val="both"/>
        <w:rPr>
          <w:rFonts w:ascii="Times New Roman" w:eastAsiaTheme="minorHAnsi" w:hAnsi="Times New Roman" w:cs="Times New Roman"/>
          <w:b/>
          <w:bCs/>
          <w:sz w:val="32"/>
          <w:szCs w:val="32"/>
          <w:u w:val="single"/>
          <w:lang w:eastAsia="en-US"/>
        </w:rPr>
      </w:pPr>
      <w:r>
        <w:rPr>
          <w:rFonts w:ascii="Times New Roman" w:eastAsiaTheme="minorHAnsi" w:hAnsi="Times New Roman" w:cs="Times New Roman"/>
          <w:b/>
          <w:sz w:val="32"/>
          <w:szCs w:val="32"/>
          <w:lang w:val="en-US" w:eastAsia="en-US"/>
        </w:rPr>
        <w:t xml:space="preserve">     </w:t>
      </w:r>
      <w:r w:rsidR="004005A9"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  <w:t xml:space="preserve">3.4 </w:t>
      </w:r>
      <w:r w:rsidR="00D9186F">
        <w:rPr>
          <w:rFonts w:ascii="Times New Roman" w:eastAsiaTheme="minorHAnsi" w:hAnsi="Times New Roman" w:cs="Times New Roman"/>
          <w:b/>
          <w:bCs/>
          <w:sz w:val="32"/>
          <w:szCs w:val="32"/>
          <w:u w:val="single"/>
          <w:lang w:eastAsia="en-US"/>
        </w:rPr>
        <w:t>Проектная деятельность</w:t>
      </w: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1843"/>
        <w:gridCol w:w="3686"/>
        <w:gridCol w:w="2268"/>
      </w:tblGrid>
      <w:tr w:rsidR="006039B1" w:rsidRPr="00F172CE" w14:paraId="4044A6A2" w14:textId="0ED565BD" w:rsidTr="00A743A1">
        <w:trPr>
          <w:trHeight w:val="2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25CD1" w14:textId="77777777" w:rsidR="006039B1" w:rsidRPr="00F172CE" w:rsidRDefault="006039B1" w:rsidP="004005A9">
            <w:pPr>
              <w:widowControl/>
              <w:suppressAutoHyphens w:val="0"/>
              <w:autoSpaceDE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172CE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lastRenderedPageBreak/>
              <w:t xml:space="preserve">ФИО </w:t>
            </w:r>
          </w:p>
          <w:p w14:paraId="25DF8795" w14:textId="77777777" w:rsidR="006039B1" w:rsidRPr="00F172CE" w:rsidRDefault="006039B1" w:rsidP="004005A9">
            <w:pPr>
              <w:widowControl/>
              <w:suppressAutoHyphens w:val="0"/>
              <w:autoSpaceDE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172CE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педагога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127D0" w14:textId="77777777" w:rsidR="006039B1" w:rsidRPr="00F172CE" w:rsidRDefault="006039B1" w:rsidP="004005A9">
            <w:pPr>
              <w:widowControl/>
              <w:suppressAutoHyphens w:val="0"/>
              <w:autoSpaceDE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172CE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Должность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11162" w14:textId="77777777" w:rsidR="006039B1" w:rsidRPr="00F172CE" w:rsidRDefault="006039B1" w:rsidP="004005A9">
            <w:pPr>
              <w:widowControl/>
              <w:suppressAutoHyphens w:val="0"/>
              <w:autoSpaceDE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172CE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Тема проекта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CB9E9" w14:textId="5466EB69" w:rsidR="006039B1" w:rsidRPr="00F172CE" w:rsidRDefault="006039B1" w:rsidP="006039B1">
            <w:pPr>
              <w:widowControl/>
              <w:suppressAutoHyphens w:val="0"/>
              <w:autoSpaceDE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Сроки</w:t>
            </w:r>
          </w:p>
        </w:tc>
      </w:tr>
      <w:tr w:rsidR="00215E3C" w:rsidRPr="00F172CE" w14:paraId="4AC0CD1A" w14:textId="7650DFF1" w:rsidTr="00A743A1">
        <w:trPr>
          <w:trHeight w:val="93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45DF89" w14:textId="77777777" w:rsidR="00215E3C" w:rsidRDefault="00215E3C" w:rsidP="00784405">
            <w:pPr>
              <w:widowControl/>
              <w:suppressAutoHyphens w:val="0"/>
              <w:autoSpaceDE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Авдеева А.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В</w:t>
            </w:r>
            <w:proofErr w:type="gramEnd"/>
          </w:p>
          <w:p w14:paraId="3949F906" w14:textId="39FE71C5" w:rsidR="00215E3C" w:rsidRPr="006039B1" w:rsidRDefault="00215E3C" w:rsidP="00784405">
            <w:pPr>
              <w:widowControl/>
              <w:suppressAutoHyphens w:val="0"/>
              <w:autoSpaceDE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Рыжикова Н.В.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E3352B" w14:textId="6DB16F86" w:rsidR="00215E3C" w:rsidRPr="00F172CE" w:rsidRDefault="00215E3C" w:rsidP="00784405">
            <w:pPr>
              <w:widowControl/>
              <w:suppressAutoHyphens w:val="0"/>
              <w:autoSpaceDE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Воспитатель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A5B295" w14:textId="145B323A" w:rsidR="00215E3C" w:rsidRDefault="00215E3C" w:rsidP="00F90D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 гостях у сказки»</w:t>
            </w:r>
          </w:p>
          <w:p w14:paraId="09A2A6E7" w14:textId="6E0B409D" w:rsidR="00215E3C" w:rsidRPr="00215E3C" w:rsidRDefault="00215E3C" w:rsidP="00215E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AC2075" w14:textId="3833ABE8" w:rsidR="00215E3C" w:rsidRPr="00F172CE" w:rsidRDefault="00315840" w:rsidP="00F90D1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15E3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долгосрочный</w:t>
            </w:r>
          </w:p>
        </w:tc>
      </w:tr>
      <w:tr w:rsidR="00215E3C" w:rsidRPr="00F172CE" w14:paraId="22DBF9B3" w14:textId="47B16A17" w:rsidTr="00A743A1">
        <w:trPr>
          <w:trHeight w:val="147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685C50" w14:textId="77777777" w:rsidR="00215E3C" w:rsidRDefault="00215E3C" w:rsidP="00784405">
            <w:pPr>
              <w:widowControl/>
              <w:suppressAutoHyphens w:val="0"/>
              <w:autoSpaceDE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Рашидова Т.А.</w:t>
            </w:r>
          </w:p>
          <w:p w14:paraId="0F73D5D4" w14:textId="1803E267" w:rsidR="00215E3C" w:rsidRPr="006039B1" w:rsidRDefault="00215E3C" w:rsidP="00784405">
            <w:pPr>
              <w:widowControl/>
              <w:suppressAutoHyphens w:val="0"/>
              <w:autoSpaceDE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Говорова Т.Г.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DEEAB9" w14:textId="7BFD44F5" w:rsidR="00215E3C" w:rsidRPr="00F172CE" w:rsidRDefault="00215E3C" w:rsidP="00784405">
            <w:pPr>
              <w:widowControl/>
              <w:suppressAutoHyphens w:val="0"/>
              <w:autoSpaceDE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Воспитатель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A479A8" w14:textId="7008F7ED" w:rsidR="00215E3C" w:rsidRPr="00215E3C" w:rsidRDefault="00215E3C" w:rsidP="00784405">
            <w:pPr>
              <w:widowControl/>
              <w:suppressAutoHyphens w:val="0"/>
              <w:autoSpaceDE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15E3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«Моя Родина и 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3FD888" w14:textId="555F78AA" w:rsidR="00215E3C" w:rsidRPr="00215E3C" w:rsidRDefault="00215E3C" w:rsidP="006244C6">
            <w:pPr>
              <w:widowControl/>
              <w:suppressAutoHyphens w:val="0"/>
              <w:autoSpaceDE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15E3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долгосрочный</w:t>
            </w:r>
          </w:p>
        </w:tc>
      </w:tr>
      <w:tr w:rsidR="00215E3C" w:rsidRPr="00F172CE" w14:paraId="167AB196" w14:textId="1D2136D8" w:rsidTr="00A743A1">
        <w:trPr>
          <w:trHeight w:val="95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E94B9C" w14:textId="42B93A51" w:rsidR="00215E3C" w:rsidRPr="006039B1" w:rsidRDefault="00215E3C" w:rsidP="006244C6">
            <w:pPr>
              <w:widowControl/>
              <w:suppressAutoHyphens w:val="0"/>
              <w:autoSpaceDE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Свист Т.А.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066EA6" w14:textId="14C30492" w:rsidR="00215E3C" w:rsidRPr="00F172CE" w:rsidRDefault="00215E3C" w:rsidP="006244C6">
            <w:pPr>
              <w:widowControl/>
              <w:suppressAutoHyphens w:val="0"/>
              <w:autoSpaceDE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Воспитатель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CF9B03" w14:textId="210E2B94" w:rsidR="00215E3C" w:rsidRPr="00F172CE" w:rsidRDefault="00215E3C" w:rsidP="006244C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«Нравственно-патриотическое воспитание на основе русских народных сказок»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41B591" w14:textId="3D819BDF" w:rsidR="00215E3C" w:rsidRPr="00F172CE" w:rsidRDefault="00215E3C" w:rsidP="006244C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15E3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долгосрочный</w:t>
            </w:r>
          </w:p>
        </w:tc>
      </w:tr>
      <w:tr w:rsidR="00215E3C" w:rsidRPr="00F172CE" w14:paraId="3B826C1D" w14:textId="1B3989FF" w:rsidTr="00A743A1">
        <w:trPr>
          <w:trHeight w:val="111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AAC003" w14:textId="77777777" w:rsidR="00215E3C" w:rsidRDefault="00215E3C" w:rsidP="006244C6">
            <w:pPr>
              <w:widowControl/>
              <w:suppressAutoHyphens w:val="0"/>
              <w:autoSpaceDE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Аванесова Р.Э.</w:t>
            </w:r>
          </w:p>
          <w:p w14:paraId="58A40989" w14:textId="43158E29" w:rsidR="00215E3C" w:rsidRPr="006039B1" w:rsidRDefault="00215E3C" w:rsidP="006244C6">
            <w:pPr>
              <w:widowControl/>
              <w:suppressAutoHyphens w:val="0"/>
              <w:autoSpaceDE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Кащеева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О.П.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0EBE10" w14:textId="7989D735" w:rsidR="00215E3C" w:rsidRPr="00F172CE" w:rsidRDefault="00215E3C" w:rsidP="006244C6">
            <w:pPr>
              <w:widowControl/>
              <w:suppressAutoHyphens w:val="0"/>
              <w:autoSpaceDE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Воспитатель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D20123" w14:textId="7CFA4606" w:rsidR="00215E3C" w:rsidRPr="00F172CE" w:rsidRDefault="009A77D3" w:rsidP="006244C6">
            <w:pPr>
              <w:widowControl/>
              <w:suppressAutoHyphens w:val="0"/>
              <w:autoSpaceDE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«С чего начинается Родина!</w:t>
            </w:r>
            <w:bookmarkStart w:id="1" w:name="_GoBack"/>
            <w:bookmarkEnd w:id="1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6FB782" w14:textId="5C81E034" w:rsidR="00215E3C" w:rsidRPr="00F172CE" w:rsidRDefault="00200279" w:rsidP="006244C6">
            <w:pPr>
              <w:widowControl/>
              <w:suppressAutoHyphens w:val="0"/>
              <w:autoSpaceDE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15E3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долгосрочный</w:t>
            </w:r>
          </w:p>
        </w:tc>
      </w:tr>
      <w:tr w:rsidR="00215E3C" w:rsidRPr="00F172CE" w14:paraId="1DC57D4F" w14:textId="4936891B" w:rsidTr="00A743A1">
        <w:trPr>
          <w:trHeight w:val="95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3387BF" w14:textId="16245860" w:rsidR="00215E3C" w:rsidRPr="006039B1" w:rsidRDefault="00215E3C" w:rsidP="006244C6">
            <w:pPr>
              <w:widowControl/>
              <w:suppressAutoHyphens w:val="0"/>
              <w:autoSpaceDE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Борисова Е.В.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EB6835" w14:textId="38120976" w:rsidR="00215E3C" w:rsidRPr="00F172CE" w:rsidRDefault="00215E3C" w:rsidP="006244C6">
            <w:pPr>
              <w:widowControl/>
              <w:suppressAutoHyphens w:val="0"/>
              <w:autoSpaceDE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Воспитатель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09671C" w14:textId="7C0183C4" w:rsidR="00215E3C" w:rsidRPr="00F172CE" w:rsidRDefault="00200279" w:rsidP="006244C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«Патриотическое воспитание детей средней группы посредством знакомства с русской народной культурой»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36A7A6" w14:textId="320F194E" w:rsidR="00215E3C" w:rsidRPr="00F172CE" w:rsidRDefault="004E6B6C" w:rsidP="006244C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15E3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долгосрочный</w:t>
            </w:r>
          </w:p>
        </w:tc>
      </w:tr>
      <w:tr w:rsidR="00215E3C" w:rsidRPr="00F172CE" w14:paraId="665BE2D1" w14:textId="6B437ACE" w:rsidTr="00A743A1">
        <w:trPr>
          <w:trHeight w:val="111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89BF0" w14:textId="77777777" w:rsidR="00215E3C" w:rsidRDefault="00215E3C" w:rsidP="006244C6">
            <w:pPr>
              <w:widowControl/>
              <w:suppressAutoHyphens w:val="0"/>
              <w:autoSpaceDE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Коновалова Е.И.</w:t>
            </w:r>
          </w:p>
          <w:p w14:paraId="5438A824" w14:textId="6E45553E" w:rsidR="00215E3C" w:rsidRPr="006039B1" w:rsidRDefault="00215E3C" w:rsidP="006244C6">
            <w:pPr>
              <w:widowControl/>
              <w:suppressAutoHyphens w:val="0"/>
              <w:autoSpaceDE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Онищенко Т.В.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75D53" w14:textId="2701BB6D" w:rsidR="00215E3C" w:rsidRPr="00F172CE" w:rsidRDefault="00215E3C" w:rsidP="006244C6">
            <w:pPr>
              <w:widowControl/>
              <w:suppressAutoHyphens w:val="0"/>
              <w:autoSpaceDE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Воспитатель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8967B2" w14:textId="7226A24B" w:rsidR="00215E3C" w:rsidRPr="00F172CE" w:rsidRDefault="00200279" w:rsidP="006244C6">
            <w:pPr>
              <w:widowControl/>
              <w:suppressAutoHyphens w:val="0"/>
              <w:autoSpaceDE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«Профессии моего города»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CB1D56" w14:textId="0EE7551C" w:rsidR="00215E3C" w:rsidRPr="00F172CE" w:rsidRDefault="00200279" w:rsidP="006244C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15E3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долгосрочный</w:t>
            </w:r>
          </w:p>
        </w:tc>
      </w:tr>
      <w:tr w:rsidR="00215E3C" w:rsidRPr="00F172CE" w14:paraId="694FF9CB" w14:textId="2403ACF3" w:rsidTr="00A743A1">
        <w:trPr>
          <w:trHeight w:val="111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AD18C3" w14:textId="77777777" w:rsidR="00215E3C" w:rsidRDefault="00215E3C" w:rsidP="006244C6">
            <w:pPr>
              <w:widowControl/>
              <w:suppressAutoHyphens w:val="0"/>
              <w:autoSpaceDE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Пономарёва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Н.В.</w:t>
            </w:r>
          </w:p>
          <w:p w14:paraId="2BD0C490" w14:textId="79F6D6CB" w:rsidR="00A743A1" w:rsidRDefault="00A743A1" w:rsidP="006244C6">
            <w:pPr>
              <w:widowControl/>
              <w:suppressAutoHyphens w:val="0"/>
              <w:autoSpaceDE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Ростовщикова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Н.В.</w:t>
            </w:r>
          </w:p>
          <w:p w14:paraId="17C1D117" w14:textId="3BD8052D" w:rsidR="00215E3C" w:rsidRPr="006039B1" w:rsidRDefault="00215E3C" w:rsidP="006244C6">
            <w:pPr>
              <w:widowControl/>
              <w:suppressAutoHyphens w:val="0"/>
              <w:autoSpaceDE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7F0BA4" w14:textId="655E36A9" w:rsidR="00215E3C" w:rsidRPr="00F172CE" w:rsidRDefault="00215E3C" w:rsidP="006244C6">
            <w:pPr>
              <w:widowControl/>
              <w:suppressAutoHyphens w:val="0"/>
              <w:autoSpaceDE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Воспитатель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04E19C" w14:textId="37CDC4C3" w:rsidR="00215E3C" w:rsidRPr="00F172CE" w:rsidRDefault="00200279" w:rsidP="006244C6">
            <w:pPr>
              <w:widowControl/>
              <w:suppressAutoHyphens w:val="0"/>
              <w:autoSpaceDE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«Музей воинской славы как форма работы по нравственно-патриотическому воспитанию»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0EADAF" w14:textId="4C0EE472" w:rsidR="00215E3C" w:rsidRPr="00F172CE" w:rsidRDefault="00A743A1" w:rsidP="006244C6">
            <w:pPr>
              <w:widowControl/>
              <w:suppressAutoHyphens w:val="0"/>
              <w:autoSpaceDE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</w:t>
            </w:r>
            <w:r w:rsidR="00200279" w:rsidRPr="00215E3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олгосрочный</w:t>
            </w:r>
          </w:p>
        </w:tc>
      </w:tr>
      <w:tr w:rsidR="00215E3C" w:rsidRPr="001B78CA" w14:paraId="30029A68" w14:textId="6BE96CC2" w:rsidTr="00A743A1">
        <w:trPr>
          <w:trHeight w:val="111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7F1845" w14:textId="77777777" w:rsidR="00215E3C" w:rsidRDefault="00215E3C" w:rsidP="006244C6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Молчанова Г.В.</w:t>
            </w:r>
          </w:p>
          <w:p w14:paraId="5AA9716F" w14:textId="5AF529CF" w:rsidR="00215E3C" w:rsidRPr="006039B1" w:rsidRDefault="00215E3C" w:rsidP="006244C6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Шиндяпина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Н.В.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71972D" w14:textId="6A63CC6E" w:rsidR="00215E3C" w:rsidRPr="001B78CA" w:rsidRDefault="00215E3C" w:rsidP="006244C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Воспитатель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C169BE" w14:textId="062539E4" w:rsidR="00215E3C" w:rsidRPr="001B78CA" w:rsidRDefault="00200279" w:rsidP="006244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«Сказка как средство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нравственно-патриотического воспитания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FE4E00" w14:textId="6FC56FBE" w:rsidR="00215E3C" w:rsidRPr="001B78CA" w:rsidRDefault="00A743A1" w:rsidP="006244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</w:t>
            </w:r>
            <w:r w:rsidRPr="00215E3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олгосрочный</w:t>
            </w:r>
          </w:p>
        </w:tc>
      </w:tr>
      <w:tr w:rsidR="00215E3C" w:rsidRPr="001B78CA" w14:paraId="393BDD29" w14:textId="1A9C9F22" w:rsidTr="00A743A1">
        <w:trPr>
          <w:trHeight w:val="95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1D49D3" w14:textId="08B11AE3" w:rsidR="00215E3C" w:rsidRPr="006039B1" w:rsidRDefault="00215E3C" w:rsidP="006244C6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Чумакова Л.Н.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A5F507" w14:textId="11A68C67" w:rsidR="00215E3C" w:rsidRPr="001B78CA" w:rsidRDefault="00215E3C" w:rsidP="006244C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Воспитатель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B5CB0F" w14:textId="4D2D7F55" w:rsidR="00215E3C" w:rsidRPr="001B78CA" w:rsidRDefault="005313A8" w:rsidP="006244C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743A1">
              <w:rPr>
                <w:rFonts w:ascii="Times New Roman" w:hAnsi="Times New Roman" w:cs="Times New Roman"/>
                <w:sz w:val="28"/>
                <w:szCs w:val="28"/>
              </w:rPr>
              <w:t>Формирование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нравственно-патриотического воспитания через художественную литературу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91A742" w14:textId="71BF5A03" w:rsidR="00215E3C" w:rsidRPr="001B78CA" w:rsidRDefault="00A743A1" w:rsidP="006244C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</w:t>
            </w:r>
            <w:r w:rsidRPr="00215E3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олгосрочный</w:t>
            </w:r>
          </w:p>
        </w:tc>
      </w:tr>
      <w:tr w:rsidR="00215E3C" w:rsidRPr="001B78CA" w14:paraId="08ACFDE6" w14:textId="0BC00180" w:rsidTr="00A743A1">
        <w:trPr>
          <w:trHeight w:val="210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045F3A" w14:textId="1D534FA4" w:rsidR="00215E3C" w:rsidRPr="006039B1" w:rsidRDefault="00215E3C" w:rsidP="006244C6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Маркина Т.А.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F3253F" w14:textId="77777777" w:rsidR="00215E3C" w:rsidRDefault="00215E3C" w:rsidP="002314CF">
            <w:pPr>
              <w:widowControl/>
              <w:suppressAutoHyphens w:val="0"/>
              <w:autoSpaceDE/>
              <w:spacing w:line="259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 xml:space="preserve">Инструктор по физической культуре  </w:t>
            </w:r>
          </w:p>
          <w:p w14:paraId="58C5F52F" w14:textId="633B0627" w:rsidR="00215E3C" w:rsidRPr="001B78CA" w:rsidRDefault="00215E3C" w:rsidP="006244C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5BDFFF" w14:textId="5A4C1D9D" w:rsidR="00215E3C" w:rsidRPr="001B78CA" w:rsidRDefault="00215E3C" w:rsidP="006244C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«Наш спортивный детский сад»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063B4D" w14:textId="262D1D7B" w:rsidR="00215E3C" w:rsidRPr="001B78CA" w:rsidRDefault="00A743A1" w:rsidP="006244C6">
            <w:pPr>
              <w:widowControl/>
              <w:suppressAutoHyphens w:val="0"/>
              <w:autoSpaceDE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</w:t>
            </w:r>
            <w:r w:rsidRPr="00215E3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олгосрочный</w:t>
            </w:r>
          </w:p>
        </w:tc>
      </w:tr>
    </w:tbl>
    <w:p w14:paraId="6FC56703" w14:textId="77777777" w:rsidR="00797921" w:rsidRDefault="00797921" w:rsidP="00005FDA">
      <w:pPr>
        <w:widowControl/>
        <w:suppressAutoHyphens w:val="0"/>
        <w:autoSpaceDE/>
        <w:spacing w:after="200" w:line="276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</w:pPr>
    </w:p>
    <w:p w14:paraId="030DCDBD" w14:textId="17FBC6C9" w:rsidR="00F20D38" w:rsidRPr="00B75FA2" w:rsidRDefault="00F016D4" w:rsidP="004005A9">
      <w:pPr>
        <w:spacing w:before="195" w:after="195" w:line="341" w:lineRule="atLeast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F016D4"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  <w:t xml:space="preserve">   </w:t>
      </w:r>
      <w:r w:rsidR="004005A9" w:rsidRPr="004005A9"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  <w:t>3.5</w:t>
      </w:r>
      <w:r w:rsidR="00DF6CA4"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  <w:t xml:space="preserve"> </w:t>
      </w:r>
      <w:r w:rsidR="00F20D38" w:rsidRPr="00B75FA2">
        <w:rPr>
          <w:rFonts w:ascii="Times New Roman" w:hAnsi="Times New Roman" w:cs="Times New Roman"/>
          <w:b/>
          <w:sz w:val="32"/>
          <w:szCs w:val="32"/>
          <w:u w:val="single"/>
        </w:rPr>
        <w:t>Изучение, обобщение и распространение п</w:t>
      </w:r>
      <w:r w:rsidR="00D9186F">
        <w:rPr>
          <w:rFonts w:ascii="Times New Roman" w:hAnsi="Times New Roman" w:cs="Times New Roman"/>
          <w:b/>
          <w:sz w:val="32"/>
          <w:szCs w:val="32"/>
          <w:u w:val="single"/>
        </w:rPr>
        <w:t>ередового педагогического опыта</w:t>
      </w:r>
    </w:p>
    <w:p w14:paraId="439A71A6" w14:textId="77777777" w:rsidR="00BD1DB2" w:rsidRPr="00BD1DB2" w:rsidRDefault="00BD1DB2" w:rsidP="00BD1DB2">
      <w:pPr>
        <w:widowControl/>
        <w:suppressAutoHyphens w:val="0"/>
        <w:autoSpaceDE/>
        <w:spacing w:after="160" w:line="259" w:lineRule="auto"/>
        <w:jc w:val="center"/>
        <w:rPr>
          <w:rFonts w:ascii="Times New Roman" w:eastAsiaTheme="minorHAnsi" w:hAnsi="Times New Roman" w:cs="Times New Roman"/>
          <w:b/>
          <w:sz w:val="36"/>
          <w:szCs w:val="36"/>
          <w:lang w:eastAsia="en-US"/>
        </w:rPr>
      </w:pPr>
    </w:p>
    <w:tbl>
      <w:tblPr>
        <w:tblW w:w="9355" w:type="dxa"/>
        <w:tblInd w:w="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8"/>
        <w:gridCol w:w="5241"/>
        <w:gridCol w:w="1991"/>
        <w:gridCol w:w="1415"/>
      </w:tblGrid>
      <w:tr w:rsidR="00DA2728" w:rsidRPr="005F4302" w14:paraId="422B5F71" w14:textId="77777777" w:rsidTr="00F016D4">
        <w:tc>
          <w:tcPr>
            <w:tcW w:w="708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706CAAC" w14:textId="77777777" w:rsidR="00DA2728" w:rsidRPr="00DA2728" w:rsidRDefault="00DA2728" w:rsidP="00F20D38">
            <w:pPr>
              <w:spacing w:before="195" w:after="195" w:line="341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A27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5241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A99D909" w14:textId="77777777" w:rsidR="00DA2728" w:rsidRPr="00DA2728" w:rsidRDefault="00DA2728" w:rsidP="00F20D38">
            <w:pPr>
              <w:spacing w:before="195" w:after="195" w:line="341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A27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 деятельности</w:t>
            </w:r>
          </w:p>
        </w:tc>
        <w:tc>
          <w:tcPr>
            <w:tcW w:w="1991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B282314" w14:textId="77777777" w:rsidR="00DA2728" w:rsidRPr="00DA2728" w:rsidRDefault="00DA2728" w:rsidP="00F20D38">
            <w:pPr>
              <w:spacing w:before="195" w:after="195" w:line="341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A27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ответственный</w:t>
            </w:r>
          </w:p>
        </w:tc>
        <w:tc>
          <w:tcPr>
            <w:tcW w:w="1415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DD6BD5C" w14:textId="77777777" w:rsidR="00DA2728" w:rsidRPr="00DA2728" w:rsidRDefault="00DA2728" w:rsidP="00F20D38">
            <w:pPr>
              <w:spacing w:before="195" w:after="195" w:line="341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A27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    срок</w:t>
            </w:r>
          </w:p>
        </w:tc>
      </w:tr>
      <w:tr w:rsidR="00DA2728" w:rsidRPr="005F4302" w14:paraId="2A3FAB15" w14:textId="77777777" w:rsidTr="00F016D4">
        <w:tc>
          <w:tcPr>
            <w:tcW w:w="708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4F956E8" w14:textId="77777777" w:rsidR="00DA2728" w:rsidRPr="00DA2728" w:rsidRDefault="00DA2728" w:rsidP="002C368B">
            <w:pPr>
              <w:spacing w:before="195" w:after="195" w:line="341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72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241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C87C87D" w14:textId="77777777" w:rsidR="00DA2728" w:rsidRPr="00DA2728" w:rsidRDefault="00DA2728" w:rsidP="00F20D38">
            <w:pPr>
              <w:spacing w:before="195" w:after="195" w:line="341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A2728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опыта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аттестующихся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педагогов</w:t>
            </w:r>
            <w:r w:rsidRPr="00DA272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91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02344D1" w14:textId="77777777" w:rsidR="00DA2728" w:rsidRPr="00DA2728" w:rsidRDefault="00DA2728" w:rsidP="00F20D38">
            <w:pPr>
              <w:spacing w:before="195" w:after="195" w:line="341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1415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413E4DD" w14:textId="77777777" w:rsidR="00DA2728" w:rsidRPr="00DA2728" w:rsidRDefault="00DA2728" w:rsidP="00F20D38">
            <w:pPr>
              <w:spacing w:before="195" w:after="195" w:line="341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A2728">
              <w:rPr>
                <w:rFonts w:ascii="Times New Roman" w:hAnsi="Times New Roman" w:cs="Times New Roman"/>
                <w:sz w:val="28"/>
                <w:szCs w:val="28"/>
              </w:rPr>
              <w:t>Сентябрь-май</w:t>
            </w:r>
          </w:p>
        </w:tc>
      </w:tr>
      <w:tr w:rsidR="00DA2728" w:rsidRPr="005F4302" w14:paraId="59C77CBD" w14:textId="77777777" w:rsidTr="00F016D4">
        <w:tc>
          <w:tcPr>
            <w:tcW w:w="708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7931254" w14:textId="77777777" w:rsidR="00DA2728" w:rsidRPr="00DA2728" w:rsidRDefault="00DA2728" w:rsidP="002C368B">
            <w:pPr>
              <w:spacing w:before="195" w:after="195" w:line="341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72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241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0330838" w14:textId="77777777" w:rsidR="00DA2728" w:rsidRPr="00DA2728" w:rsidRDefault="00DA2728" w:rsidP="00F20D38">
            <w:pPr>
              <w:spacing w:before="195" w:after="195" w:line="341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A2728">
              <w:rPr>
                <w:rFonts w:ascii="Times New Roman" w:hAnsi="Times New Roman" w:cs="Times New Roman"/>
                <w:sz w:val="28"/>
                <w:szCs w:val="28"/>
              </w:rPr>
              <w:t>Распрост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ранение передового опыта: </w:t>
            </w:r>
            <w:r w:rsidRPr="00DA2728">
              <w:rPr>
                <w:rFonts w:ascii="Times New Roman" w:hAnsi="Times New Roman" w:cs="Times New Roman"/>
                <w:sz w:val="28"/>
                <w:szCs w:val="28"/>
              </w:rPr>
              <w:t>сообщения из опыта работы на     педсоветах;</w:t>
            </w:r>
          </w:p>
          <w:p w14:paraId="10CF0ECF" w14:textId="77777777" w:rsidR="00DA2728" w:rsidRPr="00DA2728" w:rsidRDefault="00DA2728" w:rsidP="00F20D38">
            <w:pPr>
              <w:spacing w:before="195" w:after="195" w:line="341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Pr="00DA2728">
              <w:rPr>
                <w:rFonts w:ascii="Times New Roman" w:hAnsi="Times New Roman" w:cs="Times New Roman"/>
                <w:sz w:val="28"/>
                <w:szCs w:val="28"/>
              </w:rPr>
              <w:t>открытые занятия;</w:t>
            </w:r>
          </w:p>
          <w:p w14:paraId="7277D318" w14:textId="77777777" w:rsidR="00DA2728" w:rsidRPr="00DA2728" w:rsidRDefault="00DA2728" w:rsidP="00F20D38">
            <w:pPr>
              <w:spacing w:before="195" w:after="195" w:line="341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Pr="00DA2728">
              <w:rPr>
                <w:rFonts w:ascii="Times New Roman" w:hAnsi="Times New Roman" w:cs="Times New Roman"/>
                <w:sz w:val="28"/>
                <w:szCs w:val="28"/>
              </w:rPr>
              <w:t>консультации для педагогов и родителей;</w:t>
            </w:r>
          </w:p>
          <w:p w14:paraId="79EA2CE3" w14:textId="77777777" w:rsidR="00DA2728" w:rsidRPr="00DA2728" w:rsidRDefault="00DA2728" w:rsidP="00F20D38">
            <w:pPr>
              <w:spacing w:before="195" w:after="195" w:line="341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A2728">
              <w:rPr>
                <w:rFonts w:ascii="Times New Roman" w:hAnsi="Times New Roman" w:cs="Times New Roman"/>
                <w:sz w:val="28"/>
                <w:szCs w:val="28"/>
              </w:rPr>
              <w:t>проведение семинаров;</w:t>
            </w:r>
          </w:p>
          <w:p w14:paraId="27C8F355" w14:textId="77777777" w:rsidR="00DA2728" w:rsidRPr="00DA2728" w:rsidRDefault="00DA2728" w:rsidP="00F20D38">
            <w:pPr>
              <w:spacing w:before="195" w:after="195" w:line="341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A2728">
              <w:rPr>
                <w:rFonts w:ascii="Times New Roman" w:hAnsi="Times New Roman" w:cs="Times New Roman"/>
                <w:sz w:val="28"/>
                <w:szCs w:val="28"/>
              </w:rPr>
              <w:t>участие в методических мероприятиях вне детского сада.</w:t>
            </w:r>
          </w:p>
        </w:tc>
        <w:tc>
          <w:tcPr>
            <w:tcW w:w="1991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32BC8E3" w14:textId="77777777" w:rsidR="00DA2728" w:rsidRPr="00DA2728" w:rsidRDefault="00DA2728" w:rsidP="00F20D38">
            <w:pPr>
              <w:spacing w:before="195" w:after="195" w:line="341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1415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1C69178" w14:textId="77777777" w:rsidR="00DA2728" w:rsidRPr="00DA2728" w:rsidRDefault="00DA2728" w:rsidP="00F20D38">
            <w:pPr>
              <w:spacing w:before="195" w:after="195" w:line="341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A2728">
              <w:rPr>
                <w:rFonts w:ascii="Times New Roman" w:hAnsi="Times New Roman" w:cs="Times New Roman"/>
                <w:sz w:val="28"/>
                <w:szCs w:val="28"/>
              </w:rPr>
              <w:t>В течение всего года.</w:t>
            </w:r>
          </w:p>
        </w:tc>
      </w:tr>
    </w:tbl>
    <w:p w14:paraId="107F73CA" w14:textId="5BF9A0EB" w:rsidR="000957C1" w:rsidRPr="00005FDA" w:rsidRDefault="000957C1" w:rsidP="00535803">
      <w:pPr>
        <w:widowControl/>
        <w:suppressAutoHyphens w:val="0"/>
        <w:autoSpaceDE/>
        <w:spacing w:after="160" w:line="259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14:paraId="0489BFDD" w14:textId="03922C8D" w:rsidR="00005FDA" w:rsidRPr="006941DD" w:rsidRDefault="006941DD" w:rsidP="006941DD">
      <w:pPr>
        <w:widowControl/>
        <w:suppressAutoHyphens w:val="0"/>
        <w:autoSpaceDE/>
        <w:spacing w:after="160" w:line="259" w:lineRule="auto"/>
        <w:jc w:val="both"/>
        <w:rPr>
          <w:rFonts w:ascii="Times New Roman" w:eastAsiaTheme="minorHAnsi" w:hAnsi="Times New Roman" w:cs="Times New Roman"/>
          <w:sz w:val="32"/>
          <w:szCs w:val="32"/>
          <w:u w:val="single"/>
          <w:lang w:eastAsia="en-US"/>
        </w:rPr>
      </w:pPr>
      <w:r w:rsidRPr="006941DD">
        <w:rPr>
          <w:rFonts w:ascii="Times New Roman" w:eastAsiaTheme="minorHAnsi" w:hAnsi="Times New Roman" w:cs="Times New Roman"/>
          <w:b/>
          <w:sz w:val="32"/>
          <w:szCs w:val="32"/>
          <w:lang w:val="en-US" w:eastAsia="en-US"/>
        </w:rPr>
        <w:t>3.</w:t>
      </w:r>
      <w:r w:rsidR="00B75FA2"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  <w:t>6</w:t>
      </w:r>
      <w:r w:rsidR="00E10CB4"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  <w:t xml:space="preserve"> </w:t>
      </w:r>
      <w:r w:rsidR="000957C1" w:rsidRPr="006941DD">
        <w:rPr>
          <w:rFonts w:ascii="Times New Roman" w:eastAsiaTheme="minorHAnsi" w:hAnsi="Times New Roman" w:cs="Times New Roman"/>
          <w:sz w:val="32"/>
          <w:szCs w:val="32"/>
          <w:u w:val="single"/>
          <w:lang w:eastAsia="en-US"/>
        </w:rPr>
        <w:t>Работа в методическом кабинете</w:t>
      </w:r>
    </w:p>
    <w:tbl>
      <w:tblPr>
        <w:tblStyle w:val="11"/>
        <w:tblW w:w="9639" w:type="dxa"/>
        <w:tblInd w:w="250" w:type="dxa"/>
        <w:tblLook w:val="04A0" w:firstRow="1" w:lastRow="0" w:firstColumn="1" w:lastColumn="0" w:noHBand="0" w:noVBand="1"/>
      </w:tblPr>
      <w:tblGrid>
        <w:gridCol w:w="567"/>
        <w:gridCol w:w="4820"/>
        <w:gridCol w:w="1969"/>
        <w:gridCol w:w="2283"/>
      </w:tblGrid>
      <w:tr w:rsidR="00005FDA" w:rsidRPr="00005FDA" w14:paraId="7D5023BF" w14:textId="77777777" w:rsidTr="00F016D4">
        <w:tc>
          <w:tcPr>
            <w:tcW w:w="567" w:type="dxa"/>
          </w:tcPr>
          <w:p w14:paraId="33922C98" w14:textId="77777777" w:rsidR="00005FDA" w:rsidRPr="00005FDA" w:rsidRDefault="00005FDA" w:rsidP="00005FDA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</w:pPr>
            <w:r w:rsidRPr="00005FDA"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  <w:t>№</w:t>
            </w:r>
          </w:p>
        </w:tc>
        <w:tc>
          <w:tcPr>
            <w:tcW w:w="4820" w:type="dxa"/>
          </w:tcPr>
          <w:p w14:paraId="09C59C9D" w14:textId="77777777" w:rsidR="00005FDA" w:rsidRPr="00005FDA" w:rsidRDefault="00005FDA" w:rsidP="00005FDA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</w:pPr>
            <w:r w:rsidRPr="00005FDA"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  <w:t>Название мероприятия</w:t>
            </w:r>
          </w:p>
        </w:tc>
        <w:tc>
          <w:tcPr>
            <w:tcW w:w="1969" w:type="dxa"/>
          </w:tcPr>
          <w:p w14:paraId="7D15DAE5" w14:textId="77777777" w:rsidR="00005FDA" w:rsidRPr="00005FDA" w:rsidRDefault="000957C1" w:rsidP="00005FDA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  <w:t>Сроки проведени</w:t>
            </w:r>
            <w:r w:rsidR="00A46089"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  <w:t>я</w:t>
            </w:r>
          </w:p>
        </w:tc>
        <w:tc>
          <w:tcPr>
            <w:tcW w:w="2283" w:type="dxa"/>
          </w:tcPr>
          <w:p w14:paraId="4A7B754F" w14:textId="77777777" w:rsidR="00005FDA" w:rsidRPr="00005FDA" w:rsidRDefault="00005FDA" w:rsidP="00005FDA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</w:pPr>
            <w:r w:rsidRPr="00005FDA"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  <w:t>Ответственные</w:t>
            </w:r>
          </w:p>
        </w:tc>
      </w:tr>
      <w:tr w:rsidR="00005FDA" w:rsidRPr="00005FDA" w14:paraId="77DFB361" w14:textId="77777777" w:rsidTr="00F016D4">
        <w:tc>
          <w:tcPr>
            <w:tcW w:w="567" w:type="dxa"/>
          </w:tcPr>
          <w:p w14:paraId="0678649B" w14:textId="77777777" w:rsidR="00005FDA" w:rsidRPr="00005FDA" w:rsidRDefault="00005FDA" w:rsidP="00005FDA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</w:pPr>
            <w:r w:rsidRPr="00005FDA"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  <w:t>1</w:t>
            </w:r>
          </w:p>
        </w:tc>
        <w:tc>
          <w:tcPr>
            <w:tcW w:w="4820" w:type="dxa"/>
          </w:tcPr>
          <w:p w14:paraId="53B8387E" w14:textId="1EAE4396" w:rsidR="00005FDA" w:rsidRPr="00005FDA" w:rsidRDefault="00005FDA" w:rsidP="00005FDA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</w:pPr>
            <w:r w:rsidRPr="00005FDA"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  <w:t xml:space="preserve">Оформление уголка аттестации и информационных данных на </w:t>
            </w:r>
            <w:proofErr w:type="spellStart"/>
            <w:r w:rsidRPr="00005FDA"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  <w:t>аттестующихся</w:t>
            </w:r>
            <w:proofErr w:type="spellEnd"/>
            <w:r w:rsidRPr="00005FDA"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  <w:t xml:space="preserve"> педагогов в метод</w:t>
            </w:r>
            <w:r w:rsidR="00A167D5"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  <w:t xml:space="preserve">ическом </w:t>
            </w:r>
            <w:r w:rsidRPr="00005FDA"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  <w:t>кабинете.</w:t>
            </w:r>
          </w:p>
        </w:tc>
        <w:tc>
          <w:tcPr>
            <w:tcW w:w="1969" w:type="dxa"/>
          </w:tcPr>
          <w:p w14:paraId="5D5C1DBA" w14:textId="77777777" w:rsidR="00005FDA" w:rsidRPr="00005FDA" w:rsidRDefault="000957C1" w:rsidP="000957C1">
            <w:pPr>
              <w:widowControl/>
              <w:tabs>
                <w:tab w:val="right" w:pos="2112"/>
              </w:tabs>
              <w:suppressAutoHyphens w:val="0"/>
              <w:autoSpaceDE/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  <w:t>сентябрь</w:t>
            </w:r>
          </w:p>
        </w:tc>
        <w:tc>
          <w:tcPr>
            <w:tcW w:w="2283" w:type="dxa"/>
          </w:tcPr>
          <w:p w14:paraId="31ED4E40" w14:textId="77777777" w:rsidR="00005FDA" w:rsidRPr="00005FDA" w:rsidRDefault="00005FDA" w:rsidP="00005FDA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</w:pPr>
            <w:r w:rsidRPr="00005FDA"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  <w:t>Старший воспитатель</w:t>
            </w:r>
          </w:p>
        </w:tc>
      </w:tr>
      <w:tr w:rsidR="00005FDA" w:rsidRPr="00005FDA" w14:paraId="09B2983E" w14:textId="77777777" w:rsidTr="00F016D4">
        <w:tc>
          <w:tcPr>
            <w:tcW w:w="567" w:type="dxa"/>
          </w:tcPr>
          <w:p w14:paraId="5BF1910A" w14:textId="77777777" w:rsidR="00005FDA" w:rsidRPr="00005FDA" w:rsidRDefault="00005FDA" w:rsidP="00005FDA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</w:pPr>
            <w:r w:rsidRPr="00005FDA"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  <w:t>2</w:t>
            </w:r>
          </w:p>
        </w:tc>
        <w:tc>
          <w:tcPr>
            <w:tcW w:w="4820" w:type="dxa"/>
          </w:tcPr>
          <w:p w14:paraId="5D560FC3" w14:textId="77777777" w:rsidR="00005FDA" w:rsidRPr="00005FDA" w:rsidRDefault="00005FDA" w:rsidP="00005FDA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</w:pPr>
            <w:r w:rsidRPr="00005FDA"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  <w:t xml:space="preserve">Консультация для </w:t>
            </w:r>
            <w:proofErr w:type="spellStart"/>
            <w:r w:rsidRPr="00005FDA"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  <w:t>аттестующихся</w:t>
            </w:r>
            <w:proofErr w:type="spellEnd"/>
            <w:r w:rsidRPr="00005FDA"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  <w:t xml:space="preserve"> педагогов:</w:t>
            </w:r>
          </w:p>
          <w:p w14:paraId="49A79198" w14:textId="77777777" w:rsidR="00005FDA" w:rsidRPr="00005FDA" w:rsidRDefault="00005FDA" w:rsidP="00005FDA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</w:pPr>
            <w:r w:rsidRPr="00005FDA"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  <w:t>«Требования к оформлению документов, процедура аттестации».</w:t>
            </w:r>
          </w:p>
        </w:tc>
        <w:tc>
          <w:tcPr>
            <w:tcW w:w="1969" w:type="dxa"/>
          </w:tcPr>
          <w:p w14:paraId="3C894152" w14:textId="77777777" w:rsidR="00005FDA" w:rsidRPr="00005FDA" w:rsidRDefault="00005FDA" w:rsidP="00005FDA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</w:pPr>
            <w:r w:rsidRPr="00005FDA"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  <w:t>В течение года</w:t>
            </w:r>
          </w:p>
        </w:tc>
        <w:tc>
          <w:tcPr>
            <w:tcW w:w="2283" w:type="dxa"/>
          </w:tcPr>
          <w:p w14:paraId="789BBD1A" w14:textId="77777777" w:rsidR="00005FDA" w:rsidRPr="00005FDA" w:rsidRDefault="00005FDA" w:rsidP="00005FDA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</w:pPr>
            <w:r w:rsidRPr="00005FDA"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  <w:t>Старший воспитатель</w:t>
            </w:r>
          </w:p>
        </w:tc>
      </w:tr>
      <w:tr w:rsidR="00005FDA" w:rsidRPr="00005FDA" w14:paraId="692E2D35" w14:textId="77777777" w:rsidTr="00F016D4">
        <w:tc>
          <w:tcPr>
            <w:tcW w:w="567" w:type="dxa"/>
          </w:tcPr>
          <w:p w14:paraId="23873780" w14:textId="77777777" w:rsidR="00005FDA" w:rsidRPr="00005FDA" w:rsidRDefault="00005FDA" w:rsidP="00005FDA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</w:pPr>
            <w:r w:rsidRPr="00005FDA"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  <w:lastRenderedPageBreak/>
              <w:t>3</w:t>
            </w:r>
          </w:p>
        </w:tc>
        <w:tc>
          <w:tcPr>
            <w:tcW w:w="4820" w:type="dxa"/>
          </w:tcPr>
          <w:p w14:paraId="1568ED17" w14:textId="77777777" w:rsidR="00005FDA" w:rsidRPr="00005FDA" w:rsidRDefault="00005FDA" w:rsidP="00005FDA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</w:pPr>
            <w:r w:rsidRPr="00005FDA"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  <w:t xml:space="preserve">Наблюдение за работой </w:t>
            </w:r>
            <w:proofErr w:type="spellStart"/>
            <w:r w:rsidRPr="00005FDA"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  <w:t>аттестующихся</w:t>
            </w:r>
            <w:proofErr w:type="spellEnd"/>
            <w:r w:rsidRPr="00005FDA"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  <w:t xml:space="preserve"> педагогов в образовательной деятельности с детьми.</w:t>
            </w:r>
          </w:p>
        </w:tc>
        <w:tc>
          <w:tcPr>
            <w:tcW w:w="1969" w:type="dxa"/>
          </w:tcPr>
          <w:p w14:paraId="755C38AF" w14:textId="77777777" w:rsidR="00005FDA" w:rsidRPr="00005FDA" w:rsidRDefault="00005FDA" w:rsidP="00005FDA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</w:pPr>
            <w:r w:rsidRPr="00005FDA"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  <w:t>В течение года</w:t>
            </w:r>
          </w:p>
        </w:tc>
        <w:tc>
          <w:tcPr>
            <w:tcW w:w="2283" w:type="dxa"/>
          </w:tcPr>
          <w:p w14:paraId="6DF78DA7" w14:textId="77777777" w:rsidR="00005FDA" w:rsidRPr="00005FDA" w:rsidRDefault="00005FDA" w:rsidP="00005FDA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</w:pPr>
            <w:r w:rsidRPr="00005FDA"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  <w:t>Старший воспитатель,</w:t>
            </w:r>
          </w:p>
          <w:p w14:paraId="4D023814" w14:textId="77777777" w:rsidR="00005FDA" w:rsidRPr="00005FDA" w:rsidRDefault="00005FDA" w:rsidP="00005FDA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</w:pPr>
            <w:r w:rsidRPr="00005FDA"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  <w:t>Заведующий</w:t>
            </w:r>
          </w:p>
        </w:tc>
      </w:tr>
      <w:tr w:rsidR="00005FDA" w:rsidRPr="00005FDA" w14:paraId="000BBC01" w14:textId="77777777" w:rsidTr="00F016D4">
        <w:tc>
          <w:tcPr>
            <w:tcW w:w="567" w:type="dxa"/>
          </w:tcPr>
          <w:p w14:paraId="2B893135" w14:textId="77777777" w:rsidR="00005FDA" w:rsidRPr="00005FDA" w:rsidRDefault="00005FDA" w:rsidP="00005FDA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</w:pPr>
            <w:r w:rsidRPr="00005FDA"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  <w:t>4</w:t>
            </w:r>
          </w:p>
        </w:tc>
        <w:tc>
          <w:tcPr>
            <w:tcW w:w="4820" w:type="dxa"/>
          </w:tcPr>
          <w:p w14:paraId="493187C2" w14:textId="77777777" w:rsidR="00005FDA" w:rsidRPr="00005FDA" w:rsidRDefault="00005FDA" w:rsidP="001F09C5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</w:pPr>
            <w:r w:rsidRPr="00005FDA"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  <w:t>Оказание помощи в оформлении а</w:t>
            </w:r>
            <w:r w:rsidR="001F09C5"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  <w:t>ттестационных материалов.</w:t>
            </w:r>
          </w:p>
        </w:tc>
        <w:tc>
          <w:tcPr>
            <w:tcW w:w="1969" w:type="dxa"/>
          </w:tcPr>
          <w:p w14:paraId="0C31FE96" w14:textId="77777777" w:rsidR="00005FDA" w:rsidRPr="00005FDA" w:rsidRDefault="00005FDA" w:rsidP="00005FDA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</w:pPr>
            <w:r w:rsidRPr="00005FDA"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  <w:t>В течение года</w:t>
            </w:r>
          </w:p>
        </w:tc>
        <w:tc>
          <w:tcPr>
            <w:tcW w:w="2283" w:type="dxa"/>
          </w:tcPr>
          <w:p w14:paraId="7500838D" w14:textId="77777777" w:rsidR="00005FDA" w:rsidRPr="00005FDA" w:rsidRDefault="00005FDA" w:rsidP="00005FDA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</w:pPr>
            <w:r w:rsidRPr="00005FDA"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  <w:t>Старший воспитатель,</w:t>
            </w:r>
          </w:p>
          <w:p w14:paraId="2FC3A7DE" w14:textId="77777777" w:rsidR="00005FDA" w:rsidRPr="00005FDA" w:rsidRDefault="00005FDA" w:rsidP="00005FDA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</w:pPr>
            <w:r w:rsidRPr="00005FDA"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  <w:t>Заведующий</w:t>
            </w:r>
          </w:p>
        </w:tc>
      </w:tr>
      <w:tr w:rsidR="00005FDA" w:rsidRPr="00005FDA" w14:paraId="584A2E8D" w14:textId="77777777" w:rsidTr="00F016D4">
        <w:tc>
          <w:tcPr>
            <w:tcW w:w="567" w:type="dxa"/>
          </w:tcPr>
          <w:p w14:paraId="5D38295C" w14:textId="77777777" w:rsidR="00005FDA" w:rsidRPr="00005FDA" w:rsidRDefault="00005FDA" w:rsidP="00005FDA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</w:pPr>
            <w:r w:rsidRPr="00005FDA"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  <w:t>5</w:t>
            </w:r>
          </w:p>
        </w:tc>
        <w:tc>
          <w:tcPr>
            <w:tcW w:w="4820" w:type="dxa"/>
          </w:tcPr>
          <w:p w14:paraId="4E9794B3" w14:textId="234C7FE9" w:rsidR="00005FDA" w:rsidRPr="00005FDA" w:rsidRDefault="00005FDA" w:rsidP="00005FDA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</w:pPr>
            <w:r w:rsidRPr="00005FDA"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  <w:t>Составление предварительн</w:t>
            </w:r>
            <w:r w:rsidR="00784405"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  <w:t>ых списков на аттестацию на 20</w:t>
            </w:r>
            <w:r w:rsidR="00BD3AC5"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  <w:t>2</w:t>
            </w:r>
            <w:r w:rsidR="00453C46"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  <w:t>5</w:t>
            </w:r>
            <w:r w:rsidR="00784405"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  <w:t>-202</w:t>
            </w:r>
            <w:r w:rsidR="00453C46"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  <w:t>6</w:t>
            </w:r>
            <w:r w:rsidRPr="00005FDA"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  <w:t xml:space="preserve"> учебный год</w:t>
            </w:r>
          </w:p>
        </w:tc>
        <w:tc>
          <w:tcPr>
            <w:tcW w:w="1969" w:type="dxa"/>
          </w:tcPr>
          <w:p w14:paraId="28307C2F" w14:textId="77777777" w:rsidR="00005FDA" w:rsidRPr="00005FDA" w:rsidRDefault="00005FDA" w:rsidP="00005FDA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</w:pPr>
            <w:r w:rsidRPr="00005FDA"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  <w:t>май</w:t>
            </w:r>
          </w:p>
        </w:tc>
        <w:tc>
          <w:tcPr>
            <w:tcW w:w="2283" w:type="dxa"/>
          </w:tcPr>
          <w:p w14:paraId="6718D2CA" w14:textId="77777777" w:rsidR="00005FDA" w:rsidRPr="00005FDA" w:rsidRDefault="00005FDA" w:rsidP="00005FDA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</w:pPr>
            <w:r w:rsidRPr="00005FDA"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  <w:t>Старший воспитатель,</w:t>
            </w:r>
          </w:p>
          <w:p w14:paraId="3E5B86AB" w14:textId="77777777" w:rsidR="00005FDA" w:rsidRPr="00005FDA" w:rsidRDefault="00005FDA" w:rsidP="00005FDA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</w:pPr>
            <w:r w:rsidRPr="00005FDA"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  <w:t>Заведующий</w:t>
            </w:r>
          </w:p>
        </w:tc>
      </w:tr>
    </w:tbl>
    <w:p w14:paraId="30E8CEA9" w14:textId="77777777" w:rsidR="00005FDA" w:rsidRPr="00005FDA" w:rsidRDefault="00005FDA" w:rsidP="00005FDA">
      <w:pPr>
        <w:widowControl/>
        <w:suppressAutoHyphens w:val="0"/>
        <w:autoSpaceDE/>
        <w:spacing w:after="200" w:line="276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14:paraId="6E4CF166" w14:textId="5008CBE5" w:rsidR="00005FDA" w:rsidRPr="006941DD" w:rsidRDefault="006941DD" w:rsidP="006941DD">
      <w:pPr>
        <w:widowControl/>
        <w:suppressAutoHyphens w:val="0"/>
        <w:autoSpaceDE/>
        <w:spacing w:after="200" w:line="276" w:lineRule="auto"/>
        <w:jc w:val="both"/>
        <w:rPr>
          <w:rFonts w:ascii="Times New Roman" w:eastAsia="Calibri" w:hAnsi="Times New Roman" w:cs="Times New Roman"/>
          <w:color w:val="000000"/>
          <w:sz w:val="32"/>
          <w:szCs w:val="32"/>
          <w:u w:val="single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t>3.</w:t>
      </w:r>
      <w:r w:rsidR="00B75FA2">
        <w:rPr>
          <w:rFonts w:ascii="Times New Roman" w:hAnsi="Times New Roman" w:cs="Times New Roman"/>
          <w:b/>
          <w:sz w:val="32"/>
          <w:szCs w:val="32"/>
        </w:rPr>
        <w:t>7</w:t>
      </w:r>
      <w:r w:rsidR="00E10CB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0957C1" w:rsidRPr="006941DD">
        <w:rPr>
          <w:rFonts w:ascii="Times New Roman" w:hAnsi="Times New Roman" w:cs="Times New Roman"/>
          <w:sz w:val="32"/>
          <w:szCs w:val="32"/>
          <w:u w:val="single"/>
        </w:rPr>
        <w:t>Выставки, смотры, конкурсы.</w:t>
      </w:r>
      <w:r w:rsidR="00453C46" w:rsidRPr="00453C46">
        <w:rPr>
          <w:rStyle w:val="StrongEmphasis"/>
          <w:rFonts w:ascii="Times New Roman" w:hAnsi="Times New Roman" w:cs="Times New Roman"/>
          <w:b w:val="0"/>
          <w:sz w:val="32"/>
          <w:szCs w:val="32"/>
          <w:u w:val="single"/>
        </w:rPr>
        <w:t xml:space="preserve"> </w:t>
      </w:r>
      <w:r w:rsidR="00453C46" w:rsidRPr="006941DD">
        <w:rPr>
          <w:rStyle w:val="StrongEmphasis"/>
          <w:rFonts w:ascii="Times New Roman" w:hAnsi="Times New Roman" w:cs="Times New Roman"/>
          <w:b w:val="0"/>
          <w:sz w:val="32"/>
          <w:szCs w:val="32"/>
          <w:u w:val="single"/>
        </w:rPr>
        <w:t>Праздники и развлечения</w:t>
      </w:r>
    </w:p>
    <w:tbl>
      <w:tblPr>
        <w:tblW w:w="10349" w:type="dxa"/>
        <w:tblInd w:w="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"/>
        <w:gridCol w:w="5346"/>
        <w:gridCol w:w="1983"/>
        <w:gridCol w:w="2553"/>
      </w:tblGrid>
      <w:tr w:rsidR="00453C46" w:rsidRPr="00453C46" w14:paraId="69686E2D" w14:textId="77777777" w:rsidTr="00771E3C">
        <w:tc>
          <w:tcPr>
            <w:tcW w:w="467" w:type="dxa"/>
            <w:shd w:val="clear" w:color="auto" w:fill="auto"/>
          </w:tcPr>
          <w:p w14:paraId="14C80A36" w14:textId="77777777" w:rsidR="00453C46" w:rsidRPr="00453C46" w:rsidRDefault="00453C46" w:rsidP="00453C46">
            <w:pPr>
              <w:widowControl/>
              <w:suppressAutoHyphens w:val="0"/>
              <w:autoSpaceDE/>
              <w:rPr>
                <w:rFonts w:ascii="Times New Roman" w:hAnsi="Times New Roman" w:cs="Times New Roman"/>
                <w:b/>
                <w:lang w:eastAsia="ru-RU"/>
              </w:rPr>
            </w:pPr>
            <w:r w:rsidRPr="00453C46">
              <w:rPr>
                <w:rFonts w:ascii="Times New Roman" w:hAnsi="Times New Roman" w:cs="Times New Roman"/>
                <w:b/>
                <w:lang w:eastAsia="ru-RU"/>
              </w:rPr>
              <w:t xml:space="preserve">  №</w:t>
            </w:r>
          </w:p>
        </w:tc>
        <w:tc>
          <w:tcPr>
            <w:tcW w:w="5346" w:type="dxa"/>
            <w:shd w:val="clear" w:color="auto" w:fill="auto"/>
          </w:tcPr>
          <w:p w14:paraId="593C7363" w14:textId="77777777" w:rsidR="00453C46" w:rsidRPr="00453C46" w:rsidRDefault="00453C46" w:rsidP="00453C46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eastAsia="ru-RU"/>
              </w:rPr>
            </w:pPr>
            <w:r w:rsidRPr="00453C46">
              <w:rPr>
                <w:rFonts w:ascii="Times New Roman" w:hAnsi="Times New Roman" w:cs="Times New Roman"/>
                <w:lang w:eastAsia="ru-RU"/>
              </w:rPr>
              <w:t xml:space="preserve">   МЕРОПРИЯТИЯ.</w:t>
            </w:r>
          </w:p>
        </w:tc>
        <w:tc>
          <w:tcPr>
            <w:tcW w:w="1983" w:type="dxa"/>
            <w:shd w:val="clear" w:color="auto" w:fill="auto"/>
          </w:tcPr>
          <w:p w14:paraId="7F237886" w14:textId="77777777" w:rsidR="00453C46" w:rsidRPr="00453C46" w:rsidRDefault="00453C46" w:rsidP="00453C46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eastAsia="ru-RU"/>
              </w:rPr>
            </w:pPr>
            <w:r w:rsidRPr="00453C46">
              <w:rPr>
                <w:rFonts w:ascii="Times New Roman" w:hAnsi="Times New Roman" w:cs="Times New Roman"/>
                <w:lang w:eastAsia="ru-RU"/>
              </w:rPr>
              <w:t>СРОКИ.</w:t>
            </w:r>
          </w:p>
        </w:tc>
        <w:tc>
          <w:tcPr>
            <w:tcW w:w="2553" w:type="dxa"/>
            <w:shd w:val="clear" w:color="auto" w:fill="auto"/>
          </w:tcPr>
          <w:p w14:paraId="0ED3AB89" w14:textId="77777777" w:rsidR="00453C46" w:rsidRPr="00453C46" w:rsidRDefault="00453C46" w:rsidP="00453C46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eastAsia="ru-RU"/>
              </w:rPr>
            </w:pPr>
            <w:r w:rsidRPr="00453C46">
              <w:rPr>
                <w:rFonts w:ascii="Times New Roman" w:hAnsi="Times New Roman" w:cs="Times New Roman"/>
                <w:lang w:eastAsia="ru-RU"/>
              </w:rPr>
              <w:t>ОТВЕТСТВЕННЫЙ.</w:t>
            </w:r>
          </w:p>
        </w:tc>
      </w:tr>
      <w:tr w:rsidR="00453C46" w:rsidRPr="00453C46" w14:paraId="4CA599ED" w14:textId="77777777" w:rsidTr="00771E3C">
        <w:trPr>
          <w:trHeight w:val="1189"/>
        </w:trPr>
        <w:tc>
          <w:tcPr>
            <w:tcW w:w="467" w:type="dxa"/>
            <w:shd w:val="clear" w:color="auto" w:fill="auto"/>
          </w:tcPr>
          <w:p w14:paraId="66579228" w14:textId="77777777" w:rsidR="00453C46" w:rsidRPr="00453C46" w:rsidRDefault="00453C46" w:rsidP="00453C46">
            <w:pPr>
              <w:widowControl/>
              <w:suppressAutoHyphens w:val="0"/>
              <w:autoSpaceDE/>
              <w:rPr>
                <w:rFonts w:ascii="Times New Roman" w:hAnsi="Times New Roman" w:cs="Times New Roman"/>
                <w:b/>
                <w:lang w:eastAsia="ru-RU"/>
              </w:rPr>
            </w:pPr>
            <w:r w:rsidRPr="00453C46">
              <w:rPr>
                <w:rFonts w:ascii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5346" w:type="dxa"/>
            <w:shd w:val="clear" w:color="auto" w:fill="auto"/>
          </w:tcPr>
          <w:p w14:paraId="488EF241" w14:textId="77777777" w:rsidR="00453C46" w:rsidRPr="00453C46" w:rsidRDefault="00453C46" w:rsidP="00453C46">
            <w:pPr>
              <w:widowControl/>
              <w:numPr>
                <w:ilvl w:val="0"/>
                <w:numId w:val="35"/>
              </w:numPr>
              <w:suppressAutoHyphens w:val="0"/>
              <w:autoSpaceDE/>
              <w:rPr>
                <w:rFonts w:ascii="Times New Roman" w:hAnsi="Times New Roman" w:cs="Times New Roman"/>
                <w:lang w:eastAsia="ru-RU"/>
              </w:rPr>
            </w:pPr>
            <w:r w:rsidRPr="00453C46">
              <w:rPr>
                <w:rFonts w:ascii="Times New Roman" w:hAnsi="Times New Roman" w:cs="Times New Roman"/>
                <w:lang w:eastAsia="ru-RU"/>
              </w:rPr>
              <w:t>ДЕНЬ  ЗНАНИЙ</w:t>
            </w:r>
          </w:p>
          <w:p w14:paraId="2EF08CC5" w14:textId="77777777" w:rsidR="00453C46" w:rsidRPr="00453C46" w:rsidRDefault="00453C46" w:rsidP="00453C46">
            <w:pPr>
              <w:widowControl/>
              <w:numPr>
                <w:ilvl w:val="0"/>
                <w:numId w:val="35"/>
              </w:numPr>
              <w:suppressAutoHyphens w:val="0"/>
              <w:autoSpaceDE/>
              <w:rPr>
                <w:rFonts w:ascii="Times New Roman" w:hAnsi="Times New Roman" w:cs="Times New Roman"/>
                <w:lang w:eastAsia="ru-RU"/>
              </w:rPr>
            </w:pPr>
            <w:r w:rsidRPr="00453C46">
              <w:rPr>
                <w:rFonts w:ascii="Times New Roman" w:hAnsi="Times New Roman" w:cs="Times New Roman"/>
                <w:lang w:eastAsia="ru-RU"/>
              </w:rPr>
              <w:t>«НЕДЕЛЯ  ЗДОРОВЬЯ»</w:t>
            </w:r>
          </w:p>
          <w:p w14:paraId="5D551D48" w14:textId="77777777" w:rsidR="00453C46" w:rsidRPr="00453C46" w:rsidRDefault="00453C46" w:rsidP="00453C46">
            <w:pPr>
              <w:widowControl/>
              <w:numPr>
                <w:ilvl w:val="0"/>
                <w:numId w:val="35"/>
              </w:numPr>
              <w:suppressAutoHyphens w:val="0"/>
              <w:autoSpaceDE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453C46">
              <w:rPr>
                <w:rFonts w:ascii="Times New Roman" w:hAnsi="Times New Roman" w:cs="Times New Roman"/>
                <w:lang w:eastAsia="ru-RU"/>
              </w:rPr>
              <w:t>ФОТО ВЫСТАВКА</w:t>
            </w:r>
            <w:proofErr w:type="gramEnd"/>
            <w:r w:rsidRPr="00453C46">
              <w:rPr>
                <w:rFonts w:ascii="Times New Roman" w:hAnsi="Times New Roman" w:cs="Times New Roman"/>
                <w:lang w:eastAsia="ru-RU"/>
              </w:rPr>
              <w:t xml:space="preserve">  НА ТЕМУ: </w:t>
            </w:r>
          </w:p>
          <w:p w14:paraId="25514A72" w14:textId="77777777" w:rsidR="00453C46" w:rsidRPr="00453C46" w:rsidRDefault="00453C46" w:rsidP="00453C46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eastAsia="ru-RU"/>
              </w:rPr>
            </w:pPr>
            <w:r w:rsidRPr="00453C46">
              <w:rPr>
                <w:rFonts w:ascii="Times New Roman" w:hAnsi="Times New Roman" w:cs="Times New Roman"/>
                <w:lang w:eastAsia="ru-RU"/>
              </w:rPr>
              <w:t xml:space="preserve">            «Лето-это удивительная планета»</w:t>
            </w:r>
          </w:p>
        </w:tc>
        <w:tc>
          <w:tcPr>
            <w:tcW w:w="1983" w:type="dxa"/>
            <w:shd w:val="clear" w:color="auto" w:fill="auto"/>
          </w:tcPr>
          <w:p w14:paraId="3AA1B17C" w14:textId="77777777" w:rsidR="00453C46" w:rsidRPr="00453C46" w:rsidRDefault="00453C46" w:rsidP="00453C46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eastAsia="ru-RU"/>
              </w:rPr>
            </w:pPr>
            <w:r w:rsidRPr="00453C46">
              <w:rPr>
                <w:rFonts w:ascii="Times New Roman" w:hAnsi="Times New Roman" w:cs="Times New Roman"/>
                <w:lang w:eastAsia="ru-RU"/>
              </w:rPr>
              <w:t>СЕНТЯБРЬ</w:t>
            </w:r>
          </w:p>
        </w:tc>
        <w:tc>
          <w:tcPr>
            <w:tcW w:w="2553" w:type="dxa"/>
            <w:shd w:val="clear" w:color="auto" w:fill="auto"/>
          </w:tcPr>
          <w:p w14:paraId="6822B31E" w14:textId="77777777" w:rsidR="00453C46" w:rsidRPr="00453C46" w:rsidRDefault="00453C46" w:rsidP="00453C46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eastAsia="ru-RU"/>
              </w:rPr>
            </w:pPr>
            <w:r w:rsidRPr="00453C46">
              <w:rPr>
                <w:rFonts w:ascii="Times New Roman" w:hAnsi="Times New Roman" w:cs="Times New Roman"/>
                <w:lang w:eastAsia="ru-RU"/>
              </w:rPr>
              <w:t>ВОСПИТАТЕЛИ.</w:t>
            </w:r>
          </w:p>
          <w:p w14:paraId="163E7445" w14:textId="77777777" w:rsidR="00453C46" w:rsidRPr="00453C46" w:rsidRDefault="00453C46" w:rsidP="00453C46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eastAsia="ru-RU"/>
              </w:rPr>
            </w:pPr>
            <w:r w:rsidRPr="00453C46">
              <w:rPr>
                <w:rFonts w:ascii="Times New Roman" w:hAnsi="Times New Roman" w:cs="Times New Roman"/>
                <w:lang w:eastAsia="ru-RU"/>
              </w:rPr>
              <w:t xml:space="preserve">ИНСТР. ПО </w:t>
            </w:r>
            <w:proofErr w:type="gramStart"/>
            <w:r w:rsidRPr="00453C46">
              <w:rPr>
                <w:rFonts w:ascii="Times New Roman" w:hAnsi="Times New Roman" w:cs="Times New Roman"/>
                <w:lang w:eastAsia="ru-RU"/>
              </w:rPr>
              <w:t>Ф-РЕ</w:t>
            </w:r>
            <w:proofErr w:type="gramEnd"/>
            <w:r w:rsidRPr="00453C46">
              <w:rPr>
                <w:rFonts w:ascii="Times New Roman" w:hAnsi="Times New Roman" w:cs="Times New Roman"/>
                <w:lang w:eastAsia="ru-RU"/>
              </w:rPr>
              <w:t>.</w:t>
            </w:r>
          </w:p>
          <w:p w14:paraId="74FF43E5" w14:textId="77777777" w:rsidR="00453C46" w:rsidRPr="00453C46" w:rsidRDefault="00453C46" w:rsidP="00453C46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eastAsia="ru-RU"/>
              </w:rPr>
            </w:pPr>
            <w:r w:rsidRPr="00453C46">
              <w:rPr>
                <w:rFonts w:ascii="Times New Roman" w:hAnsi="Times New Roman" w:cs="Times New Roman"/>
                <w:lang w:eastAsia="ru-RU"/>
              </w:rPr>
              <w:t>ВОСПИТАТЕЛИ.</w:t>
            </w:r>
          </w:p>
          <w:p w14:paraId="7FDC974E" w14:textId="77777777" w:rsidR="00453C46" w:rsidRPr="00453C46" w:rsidRDefault="00453C46" w:rsidP="00453C46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eastAsia="ru-RU"/>
              </w:rPr>
            </w:pPr>
            <w:r w:rsidRPr="00453C46">
              <w:rPr>
                <w:rFonts w:ascii="Times New Roman" w:hAnsi="Times New Roman" w:cs="Times New Roman"/>
                <w:lang w:eastAsia="ru-RU"/>
              </w:rPr>
              <w:t>СТ</w:t>
            </w:r>
            <w:proofErr w:type="gramStart"/>
            <w:r w:rsidRPr="00453C46">
              <w:rPr>
                <w:rFonts w:ascii="Times New Roman" w:hAnsi="Times New Roman" w:cs="Times New Roman"/>
                <w:lang w:eastAsia="ru-RU"/>
              </w:rPr>
              <w:t>.В</w:t>
            </w:r>
            <w:proofErr w:type="gramEnd"/>
            <w:r w:rsidRPr="00453C46">
              <w:rPr>
                <w:rFonts w:ascii="Times New Roman" w:hAnsi="Times New Roman" w:cs="Times New Roman"/>
                <w:lang w:eastAsia="ru-RU"/>
              </w:rPr>
              <w:t>ОС-ЛЬ</w:t>
            </w:r>
          </w:p>
        </w:tc>
      </w:tr>
      <w:tr w:rsidR="00453C46" w:rsidRPr="00453C46" w14:paraId="1BC53520" w14:textId="77777777" w:rsidTr="00771E3C">
        <w:tc>
          <w:tcPr>
            <w:tcW w:w="467" w:type="dxa"/>
            <w:shd w:val="clear" w:color="auto" w:fill="auto"/>
          </w:tcPr>
          <w:p w14:paraId="080EE60E" w14:textId="77777777" w:rsidR="00453C46" w:rsidRPr="00453C46" w:rsidRDefault="00453C46" w:rsidP="00453C46">
            <w:pPr>
              <w:widowControl/>
              <w:suppressAutoHyphens w:val="0"/>
              <w:autoSpaceDE/>
              <w:rPr>
                <w:rFonts w:ascii="Times New Roman" w:hAnsi="Times New Roman" w:cs="Times New Roman"/>
                <w:b/>
                <w:lang w:eastAsia="ru-RU"/>
              </w:rPr>
            </w:pPr>
            <w:r w:rsidRPr="00453C46">
              <w:rPr>
                <w:rFonts w:ascii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5346" w:type="dxa"/>
            <w:shd w:val="clear" w:color="auto" w:fill="auto"/>
          </w:tcPr>
          <w:p w14:paraId="3E9C491B" w14:textId="77777777" w:rsidR="00453C46" w:rsidRPr="00453C46" w:rsidRDefault="00453C46" w:rsidP="00453C46">
            <w:pPr>
              <w:widowControl/>
              <w:numPr>
                <w:ilvl w:val="0"/>
                <w:numId w:val="36"/>
              </w:numPr>
              <w:suppressAutoHyphens w:val="0"/>
              <w:autoSpaceDE/>
              <w:rPr>
                <w:rFonts w:ascii="Times New Roman" w:hAnsi="Times New Roman" w:cs="Times New Roman"/>
                <w:lang w:eastAsia="ru-RU"/>
              </w:rPr>
            </w:pPr>
            <w:r w:rsidRPr="00453C46">
              <w:rPr>
                <w:rFonts w:ascii="Times New Roman" w:hAnsi="Times New Roman" w:cs="Times New Roman"/>
                <w:lang w:eastAsia="ru-RU"/>
              </w:rPr>
              <w:t>ОСЕННИЕ  ПРАЗДНИКИ</w:t>
            </w:r>
          </w:p>
          <w:p w14:paraId="0CAD561F" w14:textId="77777777" w:rsidR="00453C46" w:rsidRPr="00453C46" w:rsidRDefault="00453C46" w:rsidP="00453C46">
            <w:pPr>
              <w:widowControl/>
              <w:numPr>
                <w:ilvl w:val="0"/>
                <w:numId w:val="36"/>
              </w:numPr>
              <w:suppressAutoHyphens w:val="0"/>
              <w:autoSpaceDE/>
              <w:rPr>
                <w:rFonts w:ascii="Times New Roman" w:hAnsi="Times New Roman" w:cs="Times New Roman"/>
                <w:lang w:eastAsia="ru-RU"/>
              </w:rPr>
            </w:pPr>
            <w:r w:rsidRPr="00453C46">
              <w:rPr>
                <w:rFonts w:ascii="Times New Roman" w:hAnsi="Times New Roman" w:cs="Times New Roman"/>
                <w:lang w:eastAsia="ru-RU"/>
              </w:rPr>
              <w:t>ВЫСТАВКИ ДЕТСКИХ РАБОТ НА ТЕМУ:</w:t>
            </w:r>
          </w:p>
          <w:p w14:paraId="70CD9769" w14:textId="77777777" w:rsidR="00453C46" w:rsidRPr="00453C46" w:rsidRDefault="00453C46" w:rsidP="00453C46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eastAsia="ru-RU"/>
              </w:rPr>
            </w:pPr>
            <w:r w:rsidRPr="00453C46">
              <w:rPr>
                <w:rFonts w:ascii="Times New Roman" w:hAnsi="Times New Roman" w:cs="Times New Roman"/>
                <w:lang w:eastAsia="ru-RU"/>
              </w:rPr>
              <w:t xml:space="preserve">       «Здравствуй Осень золотая».</w:t>
            </w:r>
          </w:p>
          <w:p w14:paraId="1A36812C" w14:textId="77777777" w:rsidR="00453C46" w:rsidRPr="00453C46" w:rsidRDefault="00453C46" w:rsidP="00453C46">
            <w:pPr>
              <w:widowControl/>
              <w:numPr>
                <w:ilvl w:val="0"/>
                <w:numId w:val="37"/>
              </w:numPr>
              <w:suppressAutoHyphens w:val="0"/>
              <w:autoSpaceDE/>
              <w:rPr>
                <w:rFonts w:ascii="Times New Roman" w:hAnsi="Times New Roman" w:cs="Times New Roman"/>
                <w:lang w:eastAsia="ru-RU"/>
              </w:rPr>
            </w:pPr>
            <w:r w:rsidRPr="00453C46">
              <w:rPr>
                <w:rFonts w:ascii="Times New Roman" w:hAnsi="Times New Roman" w:cs="Times New Roman"/>
                <w:lang w:eastAsia="ru-RU"/>
              </w:rPr>
              <w:t>В ГОСТЯХ КУКОЛЬНЫЙ ТЕАТР.</w:t>
            </w:r>
          </w:p>
        </w:tc>
        <w:tc>
          <w:tcPr>
            <w:tcW w:w="1983" w:type="dxa"/>
            <w:shd w:val="clear" w:color="auto" w:fill="auto"/>
          </w:tcPr>
          <w:p w14:paraId="3806295C" w14:textId="77777777" w:rsidR="00453C46" w:rsidRPr="00453C46" w:rsidRDefault="00453C46" w:rsidP="00453C46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eastAsia="ru-RU"/>
              </w:rPr>
            </w:pPr>
            <w:r w:rsidRPr="00453C46">
              <w:rPr>
                <w:rFonts w:ascii="Times New Roman" w:hAnsi="Times New Roman" w:cs="Times New Roman"/>
                <w:lang w:eastAsia="ru-RU"/>
              </w:rPr>
              <w:t>ОКТЯБРЬ</w:t>
            </w:r>
          </w:p>
        </w:tc>
        <w:tc>
          <w:tcPr>
            <w:tcW w:w="2553" w:type="dxa"/>
            <w:shd w:val="clear" w:color="auto" w:fill="auto"/>
          </w:tcPr>
          <w:p w14:paraId="5F6D86FC" w14:textId="77777777" w:rsidR="00453C46" w:rsidRPr="00453C46" w:rsidRDefault="00453C46" w:rsidP="00453C46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eastAsia="ru-RU"/>
              </w:rPr>
            </w:pPr>
            <w:r w:rsidRPr="00453C46">
              <w:rPr>
                <w:rFonts w:ascii="Times New Roman" w:hAnsi="Times New Roman" w:cs="Times New Roman"/>
                <w:lang w:eastAsia="ru-RU"/>
              </w:rPr>
              <w:t xml:space="preserve">МУЗ. </w:t>
            </w:r>
            <w:proofErr w:type="gramStart"/>
            <w:r w:rsidRPr="00453C46">
              <w:rPr>
                <w:rFonts w:ascii="Times New Roman" w:hAnsi="Times New Roman" w:cs="Times New Roman"/>
                <w:lang w:eastAsia="ru-RU"/>
              </w:rPr>
              <w:t>РУК-ЛИ</w:t>
            </w:r>
            <w:proofErr w:type="gramEnd"/>
            <w:r w:rsidRPr="00453C46">
              <w:rPr>
                <w:rFonts w:ascii="Times New Roman" w:hAnsi="Times New Roman" w:cs="Times New Roman"/>
                <w:lang w:eastAsia="ru-RU"/>
              </w:rPr>
              <w:t>.</w:t>
            </w:r>
          </w:p>
          <w:p w14:paraId="07E06637" w14:textId="77777777" w:rsidR="00453C46" w:rsidRPr="00453C46" w:rsidRDefault="00453C46" w:rsidP="00453C46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eastAsia="ru-RU"/>
              </w:rPr>
            </w:pPr>
            <w:r w:rsidRPr="00453C46">
              <w:rPr>
                <w:rFonts w:ascii="Times New Roman" w:hAnsi="Times New Roman" w:cs="Times New Roman"/>
                <w:lang w:eastAsia="ru-RU"/>
              </w:rPr>
              <w:t>ВОСПИТАТЕЛИ.</w:t>
            </w:r>
          </w:p>
          <w:p w14:paraId="46BDF857" w14:textId="77777777" w:rsidR="00453C46" w:rsidRPr="00453C46" w:rsidRDefault="00453C46" w:rsidP="00453C46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eastAsia="ru-RU"/>
              </w:rPr>
            </w:pPr>
          </w:p>
          <w:p w14:paraId="00ECE977" w14:textId="77777777" w:rsidR="00453C46" w:rsidRPr="00453C46" w:rsidRDefault="00453C46" w:rsidP="00453C46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eastAsia="ru-RU"/>
              </w:rPr>
            </w:pPr>
            <w:r w:rsidRPr="00453C46">
              <w:rPr>
                <w:rFonts w:ascii="Times New Roman" w:hAnsi="Times New Roman" w:cs="Times New Roman"/>
                <w:lang w:eastAsia="ru-RU"/>
              </w:rPr>
              <w:t>СТ</w:t>
            </w:r>
            <w:proofErr w:type="gramStart"/>
            <w:r w:rsidRPr="00453C46">
              <w:rPr>
                <w:rFonts w:ascii="Times New Roman" w:hAnsi="Times New Roman" w:cs="Times New Roman"/>
                <w:lang w:eastAsia="ru-RU"/>
              </w:rPr>
              <w:t>.В</w:t>
            </w:r>
            <w:proofErr w:type="gramEnd"/>
            <w:r w:rsidRPr="00453C46">
              <w:rPr>
                <w:rFonts w:ascii="Times New Roman" w:hAnsi="Times New Roman" w:cs="Times New Roman"/>
                <w:lang w:eastAsia="ru-RU"/>
              </w:rPr>
              <w:t>ОС-ЛЬ.</w:t>
            </w:r>
          </w:p>
        </w:tc>
      </w:tr>
      <w:tr w:rsidR="00453C46" w:rsidRPr="00453C46" w14:paraId="780637EA" w14:textId="77777777" w:rsidTr="00771E3C">
        <w:tc>
          <w:tcPr>
            <w:tcW w:w="467" w:type="dxa"/>
            <w:shd w:val="clear" w:color="auto" w:fill="auto"/>
          </w:tcPr>
          <w:p w14:paraId="7793DD9F" w14:textId="77777777" w:rsidR="00453C46" w:rsidRPr="00453C46" w:rsidRDefault="00453C46" w:rsidP="00453C46">
            <w:pPr>
              <w:widowControl/>
              <w:suppressAutoHyphens w:val="0"/>
              <w:autoSpaceDE/>
              <w:rPr>
                <w:rFonts w:ascii="Times New Roman" w:hAnsi="Times New Roman" w:cs="Times New Roman"/>
                <w:b/>
                <w:lang w:eastAsia="ru-RU"/>
              </w:rPr>
            </w:pPr>
            <w:r w:rsidRPr="00453C46">
              <w:rPr>
                <w:rFonts w:ascii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5346" w:type="dxa"/>
            <w:shd w:val="clear" w:color="auto" w:fill="auto"/>
          </w:tcPr>
          <w:p w14:paraId="7EAA0FA9" w14:textId="77777777" w:rsidR="00453C46" w:rsidRPr="00453C46" w:rsidRDefault="00453C46" w:rsidP="00453C46">
            <w:pPr>
              <w:widowControl/>
              <w:numPr>
                <w:ilvl w:val="0"/>
                <w:numId w:val="38"/>
              </w:numPr>
              <w:suppressAutoHyphens w:val="0"/>
              <w:autoSpaceDE/>
              <w:rPr>
                <w:rFonts w:ascii="Times New Roman" w:hAnsi="Times New Roman" w:cs="Times New Roman"/>
                <w:lang w:eastAsia="ru-RU"/>
              </w:rPr>
            </w:pPr>
            <w:r w:rsidRPr="00453C46">
              <w:rPr>
                <w:rFonts w:ascii="Times New Roman" w:hAnsi="Times New Roman" w:cs="Times New Roman"/>
                <w:lang w:eastAsia="ru-RU"/>
              </w:rPr>
              <w:t>ФИЗКУЛЬТУРНЫЙ ПРАЗДНИК</w:t>
            </w:r>
          </w:p>
          <w:p w14:paraId="5D27C865" w14:textId="77777777" w:rsidR="00453C46" w:rsidRPr="00453C46" w:rsidRDefault="00453C46" w:rsidP="00453C46">
            <w:pPr>
              <w:widowControl/>
              <w:numPr>
                <w:ilvl w:val="0"/>
                <w:numId w:val="38"/>
              </w:numPr>
              <w:suppressAutoHyphens w:val="0"/>
              <w:autoSpaceDE/>
              <w:rPr>
                <w:rFonts w:ascii="Times New Roman" w:hAnsi="Times New Roman" w:cs="Times New Roman"/>
                <w:lang w:eastAsia="ru-RU"/>
              </w:rPr>
            </w:pPr>
            <w:r w:rsidRPr="00453C46">
              <w:rPr>
                <w:rFonts w:ascii="Times New Roman" w:hAnsi="Times New Roman" w:cs="Times New Roman"/>
                <w:lang w:eastAsia="ru-RU"/>
              </w:rPr>
              <w:t>КОНКУРС РИСУНКОВ НА ТЕМУ:</w:t>
            </w:r>
          </w:p>
          <w:p w14:paraId="5A3FAA39" w14:textId="77777777" w:rsidR="00453C46" w:rsidRPr="00453C46" w:rsidRDefault="00453C46" w:rsidP="00453C46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eastAsia="ru-RU"/>
              </w:rPr>
            </w:pPr>
            <w:r w:rsidRPr="00453C46">
              <w:rPr>
                <w:rFonts w:ascii="Times New Roman" w:hAnsi="Times New Roman" w:cs="Times New Roman"/>
                <w:lang w:eastAsia="ru-RU"/>
              </w:rPr>
              <w:t xml:space="preserve">       «Каждый имеет право»</w:t>
            </w:r>
          </w:p>
          <w:p w14:paraId="57723D40" w14:textId="77777777" w:rsidR="00453C46" w:rsidRPr="00453C46" w:rsidRDefault="00453C46" w:rsidP="00453C46">
            <w:pPr>
              <w:widowControl/>
              <w:numPr>
                <w:ilvl w:val="0"/>
                <w:numId w:val="39"/>
              </w:numPr>
              <w:suppressAutoHyphens w:val="0"/>
              <w:autoSpaceDE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453C46">
              <w:rPr>
                <w:rFonts w:ascii="Times New Roman" w:hAnsi="Times New Roman" w:cs="Times New Roman"/>
                <w:lang w:eastAsia="ru-RU"/>
              </w:rPr>
              <w:t>ФОТО  ВЫСТАВКА</w:t>
            </w:r>
            <w:proofErr w:type="gramEnd"/>
            <w:r w:rsidRPr="00453C46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  <w:p w14:paraId="54A49358" w14:textId="77777777" w:rsidR="00453C46" w:rsidRPr="00453C46" w:rsidRDefault="00453C46" w:rsidP="00453C46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eastAsia="ru-RU"/>
              </w:rPr>
            </w:pPr>
            <w:r w:rsidRPr="00453C46">
              <w:rPr>
                <w:rFonts w:ascii="Times New Roman" w:hAnsi="Times New Roman" w:cs="Times New Roman"/>
                <w:lang w:eastAsia="ru-RU"/>
              </w:rPr>
              <w:t xml:space="preserve">    «Один день в детском саду» </w:t>
            </w:r>
          </w:p>
          <w:p w14:paraId="48B581AB" w14:textId="77777777" w:rsidR="00453C46" w:rsidRPr="00453C46" w:rsidRDefault="00453C46" w:rsidP="00453C46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eastAsia="ru-RU"/>
              </w:rPr>
            </w:pPr>
            <w:r w:rsidRPr="00453C46">
              <w:rPr>
                <w:rFonts w:ascii="Times New Roman" w:hAnsi="Times New Roman" w:cs="Times New Roman"/>
                <w:lang w:eastAsia="ru-RU"/>
              </w:rPr>
              <w:t xml:space="preserve">     (Наши праздники)</w:t>
            </w:r>
          </w:p>
          <w:p w14:paraId="763C49C5" w14:textId="77777777" w:rsidR="00453C46" w:rsidRPr="00453C46" w:rsidRDefault="00453C46" w:rsidP="00453C46">
            <w:pPr>
              <w:widowControl/>
              <w:numPr>
                <w:ilvl w:val="0"/>
                <w:numId w:val="39"/>
              </w:numPr>
              <w:suppressAutoHyphens w:val="0"/>
              <w:autoSpaceDE/>
              <w:rPr>
                <w:rFonts w:ascii="Times New Roman" w:hAnsi="Times New Roman" w:cs="Times New Roman"/>
                <w:lang w:eastAsia="ru-RU"/>
              </w:rPr>
            </w:pPr>
            <w:r w:rsidRPr="00453C46">
              <w:rPr>
                <w:rFonts w:ascii="Times New Roman" w:hAnsi="Times New Roman" w:cs="Times New Roman"/>
                <w:lang w:eastAsia="ru-RU"/>
              </w:rPr>
              <w:t>КОНКУРС НА ЛУЧШЕЕ ОФОРМЛЕНИЕ К ДНЮ МАТЕРИ</w:t>
            </w:r>
          </w:p>
        </w:tc>
        <w:tc>
          <w:tcPr>
            <w:tcW w:w="1983" w:type="dxa"/>
            <w:shd w:val="clear" w:color="auto" w:fill="auto"/>
          </w:tcPr>
          <w:p w14:paraId="01E703CE" w14:textId="77777777" w:rsidR="00453C46" w:rsidRPr="00453C46" w:rsidRDefault="00453C46" w:rsidP="00453C46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eastAsia="ru-RU"/>
              </w:rPr>
            </w:pPr>
            <w:r w:rsidRPr="00453C46">
              <w:rPr>
                <w:rFonts w:ascii="Times New Roman" w:hAnsi="Times New Roman" w:cs="Times New Roman"/>
                <w:lang w:eastAsia="ru-RU"/>
              </w:rPr>
              <w:t>НОЯБРЬ</w:t>
            </w:r>
          </w:p>
        </w:tc>
        <w:tc>
          <w:tcPr>
            <w:tcW w:w="2553" w:type="dxa"/>
            <w:shd w:val="clear" w:color="auto" w:fill="auto"/>
          </w:tcPr>
          <w:p w14:paraId="1689A56B" w14:textId="77777777" w:rsidR="00453C46" w:rsidRPr="00453C46" w:rsidRDefault="00453C46" w:rsidP="00453C46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eastAsia="ru-RU"/>
              </w:rPr>
            </w:pPr>
            <w:r w:rsidRPr="00453C46">
              <w:rPr>
                <w:rFonts w:ascii="Times New Roman" w:hAnsi="Times New Roman" w:cs="Times New Roman"/>
                <w:lang w:eastAsia="ru-RU"/>
              </w:rPr>
              <w:t xml:space="preserve">ИНСТР. ПО </w:t>
            </w:r>
            <w:proofErr w:type="gramStart"/>
            <w:r w:rsidRPr="00453C46">
              <w:rPr>
                <w:rFonts w:ascii="Times New Roman" w:hAnsi="Times New Roman" w:cs="Times New Roman"/>
                <w:lang w:eastAsia="ru-RU"/>
              </w:rPr>
              <w:t>Ф-РЕ</w:t>
            </w:r>
            <w:proofErr w:type="gramEnd"/>
            <w:r w:rsidRPr="00453C46">
              <w:rPr>
                <w:rFonts w:ascii="Times New Roman" w:hAnsi="Times New Roman" w:cs="Times New Roman"/>
                <w:lang w:eastAsia="ru-RU"/>
              </w:rPr>
              <w:t>.</w:t>
            </w:r>
          </w:p>
          <w:p w14:paraId="399BBA76" w14:textId="77777777" w:rsidR="00453C46" w:rsidRPr="00453C46" w:rsidRDefault="00453C46" w:rsidP="00453C46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eastAsia="ru-RU"/>
              </w:rPr>
            </w:pPr>
            <w:r w:rsidRPr="00453C46">
              <w:rPr>
                <w:rFonts w:ascii="Times New Roman" w:hAnsi="Times New Roman" w:cs="Times New Roman"/>
                <w:lang w:eastAsia="ru-RU"/>
              </w:rPr>
              <w:t>ВОСПИТАТЕЛИ.</w:t>
            </w:r>
          </w:p>
          <w:p w14:paraId="264D2160" w14:textId="77777777" w:rsidR="00453C46" w:rsidRPr="00453C46" w:rsidRDefault="00453C46" w:rsidP="00453C46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eastAsia="ru-RU"/>
              </w:rPr>
            </w:pPr>
            <w:r w:rsidRPr="00453C46">
              <w:rPr>
                <w:rFonts w:ascii="Times New Roman" w:hAnsi="Times New Roman" w:cs="Times New Roman"/>
                <w:lang w:eastAsia="ru-RU"/>
              </w:rPr>
              <w:t>СТ</w:t>
            </w:r>
            <w:proofErr w:type="gramStart"/>
            <w:r w:rsidRPr="00453C46">
              <w:rPr>
                <w:rFonts w:ascii="Times New Roman" w:hAnsi="Times New Roman" w:cs="Times New Roman"/>
                <w:lang w:eastAsia="ru-RU"/>
              </w:rPr>
              <w:t>.В</w:t>
            </w:r>
            <w:proofErr w:type="gramEnd"/>
            <w:r w:rsidRPr="00453C46">
              <w:rPr>
                <w:rFonts w:ascii="Times New Roman" w:hAnsi="Times New Roman" w:cs="Times New Roman"/>
                <w:lang w:eastAsia="ru-RU"/>
              </w:rPr>
              <w:t>ОС-ЛЬ</w:t>
            </w:r>
          </w:p>
        </w:tc>
      </w:tr>
      <w:tr w:rsidR="00453C46" w:rsidRPr="00453C46" w14:paraId="3721492C" w14:textId="77777777" w:rsidTr="00771E3C">
        <w:tc>
          <w:tcPr>
            <w:tcW w:w="467" w:type="dxa"/>
            <w:shd w:val="clear" w:color="auto" w:fill="auto"/>
          </w:tcPr>
          <w:p w14:paraId="219BF642" w14:textId="77777777" w:rsidR="00453C46" w:rsidRPr="00453C46" w:rsidRDefault="00453C46" w:rsidP="00453C46">
            <w:pPr>
              <w:widowControl/>
              <w:suppressAutoHyphens w:val="0"/>
              <w:autoSpaceDE/>
              <w:rPr>
                <w:rFonts w:ascii="Times New Roman" w:hAnsi="Times New Roman" w:cs="Times New Roman"/>
                <w:b/>
                <w:lang w:eastAsia="ru-RU"/>
              </w:rPr>
            </w:pPr>
            <w:r w:rsidRPr="00453C46">
              <w:rPr>
                <w:rFonts w:ascii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5346" w:type="dxa"/>
            <w:shd w:val="clear" w:color="auto" w:fill="auto"/>
          </w:tcPr>
          <w:p w14:paraId="77430B54" w14:textId="77777777" w:rsidR="00453C46" w:rsidRPr="00453C46" w:rsidRDefault="00453C46" w:rsidP="00453C46">
            <w:pPr>
              <w:widowControl/>
              <w:numPr>
                <w:ilvl w:val="0"/>
                <w:numId w:val="40"/>
              </w:numPr>
              <w:suppressAutoHyphens w:val="0"/>
              <w:autoSpaceDE/>
              <w:rPr>
                <w:rFonts w:ascii="Times New Roman" w:hAnsi="Times New Roman" w:cs="Times New Roman"/>
                <w:lang w:eastAsia="ru-RU"/>
              </w:rPr>
            </w:pPr>
            <w:r w:rsidRPr="00453C46">
              <w:rPr>
                <w:rFonts w:ascii="Times New Roman" w:hAnsi="Times New Roman" w:cs="Times New Roman"/>
                <w:lang w:eastAsia="ru-RU"/>
              </w:rPr>
              <w:t xml:space="preserve">НОВОГОДНИЕ УТРЕННИКИ </w:t>
            </w:r>
          </w:p>
          <w:p w14:paraId="62168F0C" w14:textId="77777777" w:rsidR="00453C46" w:rsidRPr="00453C46" w:rsidRDefault="00453C46" w:rsidP="00453C46">
            <w:pPr>
              <w:widowControl/>
              <w:numPr>
                <w:ilvl w:val="0"/>
                <w:numId w:val="40"/>
              </w:numPr>
              <w:suppressAutoHyphens w:val="0"/>
              <w:autoSpaceDE/>
              <w:rPr>
                <w:rFonts w:ascii="Times New Roman" w:hAnsi="Times New Roman" w:cs="Times New Roman"/>
                <w:lang w:eastAsia="ru-RU"/>
              </w:rPr>
            </w:pPr>
            <w:r w:rsidRPr="00453C46">
              <w:rPr>
                <w:rFonts w:ascii="Times New Roman" w:hAnsi="Times New Roman" w:cs="Times New Roman"/>
                <w:lang w:eastAsia="ru-RU"/>
              </w:rPr>
              <w:t>КОНКУРС НА ЛУЧШЕЕ ОФОРМЛЕНИЕ ОКОН И ГРУПП</w:t>
            </w:r>
          </w:p>
          <w:p w14:paraId="167AB12E" w14:textId="77777777" w:rsidR="00453C46" w:rsidRPr="00453C46" w:rsidRDefault="00453C46" w:rsidP="00453C46">
            <w:pPr>
              <w:widowControl/>
              <w:numPr>
                <w:ilvl w:val="0"/>
                <w:numId w:val="41"/>
              </w:numPr>
              <w:suppressAutoHyphens w:val="0"/>
              <w:autoSpaceDE/>
              <w:rPr>
                <w:rFonts w:ascii="Times New Roman" w:hAnsi="Times New Roman" w:cs="Times New Roman"/>
                <w:lang w:eastAsia="ru-RU"/>
              </w:rPr>
            </w:pPr>
            <w:r w:rsidRPr="00453C46">
              <w:rPr>
                <w:rFonts w:ascii="Times New Roman" w:hAnsi="Times New Roman" w:cs="Times New Roman"/>
                <w:lang w:eastAsia="ru-RU"/>
              </w:rPr>
              <w:t>СОРЕВНОВАНИЯ НА ВОДЕ МЕЖДУ ПОДГОТОВИТЕЛЬНЫМИ ГРУППАМИ.</w:t>
            </w:r>
          </w:p>
        </w:tc>
        <w:tc>
          <w:tcPr>
            <w:tcW w:w="1983" w:type="dxa"/>
            <w:shd w:val="clear" w:color="auto" w:fill="auto"/>
          </w:tcPr>
          <w:p w14:paraId="7BEBE1D0" w14:textId="77777777" w:rsidR="00453C46" w:rsidRPr="00453C46" w:rsidRDefault="00453C46" w:rsidP="00453C46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eastAsia="ru-RU"/>
              </w:rPr>
            </w:pPr>
            <w:r w:rsidRPr="00453C46">
              <w:rPr>
                <w:rFonts w:ascii="Times New Roman" w:hAnsi="Times New Roman" w:cs="Times New Roman"/>
                <w:lang w:eastAsia="ru-RU"/>
              </w:rPr>
              <w:t>ДЕКАБРЬ</w:t>
            </w:r>
          </w:p>
        </w:tc>
        <w:tc>
          <w:tcPr>
            <w:tcW w:w="2553" w:type="dxa"/>
            <w:shd w:val="clear" w:color="auto" w:fill="auto"/>
          </w:tcPr>
          <w:p w14:paraId="2342D9EE" w14:textId="77777777" w:rsidR="00453C46" w:rsidRPr="00453C46" w:rsidRDefault="00453C46" w:rsidP="00453C46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eastAsia="ru-RU"/>
              </w:rPr>
            </w:pPr>
            <w:r w:rsidRPr="00453C46">
              <w:rPr>
                <w:rFonts w:ascii="Times New Roman" w:hAnsi="Times New Roman" w:cs="Times New Roman"/>
                <w:lang w:eastAsia="ru-RU"/>
              </w:rPr>
              <w:t xml:space="preserve">МУЗ. </w:t>
            </w:r>
            <w:proofErr w:type="gramStart"/>
            <w:r w:rsidRPr="00453C46">
              <w:rPr>
                <w:rFonts w:ascii="Times New Roman" w:hAnsi="Times New Roman" w:cs="Times New Roman"/>
                <w:lang w:eastAsia="ru-RU"/>
              </w:rPr>
              <w:t>РУК-ЛИ</w:t>
            </w:r>
            <w:proofErr w:type="gramEnd"/>
            <w:r w:rsidRPr="00453C46">
              <w:rPr>
                <w:rFonts w:ascii="Times New Roman" w:hAnsi="Times New Roman" w:cs="Times New Roman"/>
                <w:lang w:eastAsia="ru-RU"/>
              </w:rPr>
              <w:t>.</w:t>
            </w:r>
          </w:p>
          <w:p w14:paraId="56AF528E" w14:textId="77777777" w:rsidR="00453C46" w:rsidRPr="00453C46" w:rsidRDefault="00453C46" w:rsidP="00453C46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eastAsia="ru-RU"/>
              </w:rPr>
            </w:pPr>
            <w:r w:rsidRPr="00453C46">
              <w:rPr>
                <w:rFonts w:ascii="Times New Roman" w:hAnsi="Times New Roman" w:cs="Times New Roman"/>
                <w:lang w:eastAsia="ru-RU"/>
              </w:rPr>
              <w:t>ВОСПИТАТЕЛИ.</w:t>
            </w:r>
          </w:p>
          <w:p w14:paraId="1EFEFC49" w14:textId="77777777" w:rsidR="00453C46" w:rsidRPr="00453C46" w:rsidRDefault="00453C46" w:rsidP="00453C46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eastAsia="ru-RU"/>
              </w:rPr>
            </w:pPr>
            <w:r w:rsidRPr="00453C46">
              <w:rPr>
                <w:rFonts w:ascii="Times New Roman" w:hAnsi="Times New Roman" w:cs="Times New Roman"/>
                <w:lang w:eastAsia="ru-RU"/>
              </w:rPr>
              <w:t>ИНСТР. ПО ПЛАВАНИЮ.</w:t>
            </w:r>
          </w:p>
        </w:tc>
      </w:tr>
      <w:tr w:rsidR="00453C46" w:rsidRPr="00453C46" w14:paraId="34838C00" w14:textId="77777777" w:rsidTr="00771E3C">
        <w:tc>
          <w:tcPr>
            <w:tcW w:w="467" w:type="dxa"/>
            <w:shd w:val="clear" w:color="auto" w:fill="auto"/>
          </w:tcPr>
          <w:p w14:paraId="1300EFDC" w14:textId="77777777" w:rsidR="00453C46" w:rsidRPr="00453C46" w:rsidRDefault="00453C46" w:rsidP="00453C46">
            <w:pPr>
              <w:widowControl/>
              <w:suppressAutoHyphens w:val="0"/>
              <w:autoSpaceDE/>
              <w:rPr>
                <w:rFonts w:ascii="Times New Roman" w:hAnsi="Times New Roman" w:cs="Times New Roman"/>
                <w:b/>
                <w:lang w:eastAsia="ru-RU"/>
              </w:rPr>
            </w:pPr>
            <w:r w:rsidRPr="00453C46">
              <w:rPr>
                <w:rFonts w:ascii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5346" w:type="dxa"/>
            <w:shd w:val="clear" w:color="auto" w:fill="auto"/>
          </w:tcPr>
          <w:p w14:paraId="25FE7A5A" w14:textId="77777777" w:rsidR="00453C46" w:rsidRPr="00453C46" w:rsidRDefault="00453C46" w:rsidP="00453C46">
            <w:pPr>
              <w:widowControl/>
              <w:numPr>
                <w:ilvl w:val="0"/>
                <w:numId w:val="42"/>
              </w:numPr>
              <w:suppressAutoHyphens w:val="0"/>
              <w:autoSpaceDE/>
              <w:rPr>
                <w:rFonts w:ascii="Times New Roman" w:hAnsi="Times New Roman" w:cs="Times New Roman"/>
                <w:lang w:eastAsia="ru-RU"/>
              </w:rPr>
            </w:pPr>
            <w:r w:rsidRPr="00453C46">
              <w:rPr>
                <w:rFonts w:ascii="Times New Roman" w:hAnsi="Times New Roman" w:cs="Times New Roman"/>
                <w:lang w:eastAsia="ru-RU"/>
              </w:rPr>
              <w:t>ЗИМНЯЯ НЕДЕЛЯ ЗДОРОВЬЯ</w:t>
            </w:r>
          </w:p>
          <w:p w14:paraId="2EA8A7B6" w14:textId="77777777" w:rsidR="00453C46" w:rsidRPr="00453C46" w:rsidRDefault="00453C46" w:rsidP="00453C46">
            <w:pPr>
              <w:widowControl/>
              <w:numPr>
                <w:ilvl w:val="0"/>
                <w:numId w:val="42"/>
              </w:numPr>
              <w:suppressAutoHyphens w:val="0"/>
              <w:autoSpaceDE/>
              <w:rPr>
                <w:rFonts w:ascii="Times New Roman" w:hAnsi="Times New Roman" w:cs="Times New Roman"/>
                <w:lang w:eastAsia="ru-RU"/>
              </w:rPr>
            </w:pPr>
            <w:r w:rsidRPr="00453C46">
              <w:rPr>
                <w:rFonts w:ascii="Times New Roman" w:hAnsi="Times New Roman" w:cs="Times New Roman"/>
                <w:lang w:eastAsia="ru-RU"/>
              </w:rPr>
              <w:t>«РОЖДЕСТВО»</w:t>
            </w:r>
          </w:p>
          <w:p w14:paraId="1736C2DE" w14:textId="77777777" w:rsidR="00453C46" w:rsidRPr="00453C46" w:rsidRDefault="00453C46" w:rsidP="00453C46">
            <w:pPr>
              <w:widowControl/>
              <w:numPr>
                <w:ilvl w:val="0"/>
                <w:numId w:val="42"/>
              </w:numPr>
              <w:suppressAutoHyphens w:val="0"/>
              <w:autoSpaceDE/>
              <w:rPr>
                <w:rFonts w:ascii="Times New Roman" w:hAnsi="Times New Roman" w:cs="Times New Roman"/>
                <w:lang w:eastAsia="ru-RU"/>
              </w:rPr>
            </w:pPr>
            <w:r w:rsidRPr="00453C46">
              <w:rPr>
                <w:rFonts w:ascii="Times New Roman" w:hAnsi="Times New Roman" w:cs="Times New Roman"/>
                <w:lang w:eastAsia="ru-RU"/>
              </w:rPr>
              <w:t>«КОЛЯДКИ»</w:t>
            </w:r>
          </w:p>
          <w:p w14:paraId="2ADE78A5" w14:textId="77777777" w:rsidR="00453C46" w:rsidRPr="00453C46" w:rsidRDefault="00453C46" w:rsidP="00453C46">
            <w:pPr>
              <w:widowControl/>
              <w:numPr>
                <w:ilvl w:val="0"/>
                <w:numId w:val="42"/>
              </w:numPr>
              <w:suppressAutoHyphens w:val="0"/>
              <w:autoSpaceDE/>
              <w:rPr>
                <w:rFonts w:ascii="Times New Roman" w:hAnsi="Times New Roman" w:cs="Times New Roman"/>
                <w:lang w:eastAsia="ru-RU"/>
              </w:rPr>
            </w:pPr>
            <w:r w:rsidRPr="00453C46">
              <w:rPr>
                <w:rFonts w:ascii="Times New Roman" w:hAnsi="Times New Roman" w:cs="Times New Roman"/>
                <w:lang w:eastAsia="ru-RU"/>
              </w:rPr>
              <w:t>ВЫСТАВКА ДЕТСКИХ РАБОТ ОФОРМЛЕНИЕ  ЗИМНИХ УЧАСТКОВ.</w:t>
            </w:r>
          </w:p>
        </w:tc>
        <w:tc>
          <w:tcPr>
            <w:tcW w:w="1983" w:type="dxa"/>
            <w:shd w:val="clear" w:color="auto" w:fill="auto"/>
          </w:tcPr>
          <w:p w14:paraId="33C71C0C" w14:textId="77777777" w:rsidR="00453C46" w:rsidRPr="00453C46" w:rsidRDefault="00453C46" w:rsidP="00453C46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eastAsia="ru-RU"/>
              </w:rPr>
            </w:pPr>
            <w:r w:rsidRPr="00453C46">
              <w:rPr>
                <w:rFonts w:ascii="Times New Roman" w:hAnsi="Times New Roman" w:cs="Times New Roman"/>
                <w:lang w:eastAsia="ru-RU"/>
              </w:rPr>
              <w:t>ЯНВАРЬ</w:t>
            </w:r>
          </w:p>
        </w:tc>
        <w:tc>
          <w:tcPr>
            <w:tcW w:w="2553" w:type="dxa"/>
            <w:shd w:val="clear" w:color="auto" w:fill="auto"/>
          </w:tcPr>
          <w:p w14:paraId="788BC47C" w14:textId="77777777" w:rsidR="00453C46" w:rsidRPr="00453C46" w:rsidRDefault="00453C46" w:rsidP="00453C46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eastAsia="ru-RU"/>
              </w:rPr>
            </w:pPr>
            <w:r w:rsidRPr="00453C46">
              <w:rPr>
                <w:rFonts w:ascii="Times New Roman" w:hAnsi="Times New Roman" w:cs="Times New Roman"/>
                <w:lang w:eastAsia="ru-RU"/>
              </w:rPr>
              <w:t xml:space="preserve">ИНСТР, ПО </w:t>
            </w:r>
            <w:proofErr w:type="gramStart"/>
            <w:r w:rsidRPr="00453C46">
              <w:rPr>
                <w:rFonts w:ascii="Times New Roman" w:hAnsi="Times New Roman" w:cs="Times New Roman"/>
                <w:lang w:eastAsia="ru-RU"/>
              </w:rPr>
              <w:t>Ф-РЕ</w:t>
            </w:r>
            <w:proofErr w:type="gramEnd"/>
            <w:r w:rsidRPr="00453C46">
              <w:rPr>
                <w:rFonts w:ascii="Times New Roman" w:hAnsi="Times New Roman" w:cs="Times New Roman"/>
                <w:lang w:eastAsia="ru-RU"/>
              </w:rPr>
              <w:t>.</w:t>
            </w:r>
          </w:p>
          <w:p w14:paraId="24FDB7DE" w14:textId="77777777" w:rsidR="00453C46" w:rsidRPr="00453C46" w:rsidRDefault="00453C46" w:rsidP="00453C46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eastAsia="ru-RU"/>
              </w:rPr>
            </w:pPr>
            <w:r w:rsidRPr="00453C46">
              <w:rPr>
                <w:rFonts w:ascii="Times New Roman" w:hAnsi="Times New Roman" w:cs="Times New Roman"/>
                <w:lang w:eastAsia="ru-RU"/>
              </w:rPr>
              <w:t xml:space="preserve">МУЗ. </w:t>
            </w:r>
            <w:proofErr w:type="gramStart"/>
            <w:r w:rsidRPr="00453C46">
              <w:rPr>
                <w:rFonts w:ascii="Times New Roman" w:hAnsi="Times New Roman" w:cs="Times New Roman"/>
                <w:lang w:eastAsia="ru-RU"/>
              </w:rPr>
              <w:t>РУК-ЛИ</w:t>
            </w:r>
            <w:proofErr w:type="gramEnd"/>
            <w:r w:rsidRPr="00453C46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</w:tr>
      <w:tr w:rsidR="00453C46" w:rsidRPr="00453C46" w14:paraId="50AE598B" w14:textId="77777777" w:rsidTr="00771E3C">
        <w:tc>
          <w:tcPr>
            <w:tcW w:w="467" w:type="dxa"/>
            <w:shd w:val="clear" w:color="auto" w:fill="auto"/>
          </w:tcPr>
          <w:p w14:paraId="359EB95D" w14:textId="77777777" w:rsidR="00453C46" w:rsidRPr="00453C46" w:rsidRDefault="00453C46" w:rsidP="00453C46">
            <w:pPr>
              <w:widowControl/>
              <w:suppressAutoHyphens w:val="0"/>
              <w:autoSpaceDE/>
              <w:rPr>
                <w:rFonts w:ascii="Times New Roman" w:hAnsi="Times New Roman" w:cs="Times New Roman"/>
                <w:b/>
                <w:lang w:eastAsia="ru-RU"/>
              </w:rPr>
            </w:pPr>
            <w:r w:rsidRPr="00453C46">
              <w:rPr>
                <w:rFonts w:ascii="Times New Roman" w:hAnsi="Times New Roman" w:cs="Times New Roman"/>
                <w:b/>
                <w:lang w:eastAsia="ru-RU"/>
              </w:rPr>
              <w:t>6</w:t>
            </w:r>
          </w:p>
        </w:tc>
        <w:tc>
          <w:tcPr>
            <w:tcW w:w="5346" w:type="dxa"/>
            <w:shd w:val="clear" w:color="auto" w:fill="auto"/>
          </w:tcPr>
          <w:p w14:paraId="2539E4B3" w14:textId="77777777" w:rsidR="00453C46" w:rsidRPr="00453C46" w:rsidRDefault="00453C46" w:rsidP="00453C46">
            <w:pPr>
              <w:widowControl/>
              <w:numPr>
                <w:ilvl w:val="0"/>
                <w:numId w:val="43"/>
              </w:numPr>
              <w:suppressAutoHyphens w:val="0"/>
              <w:autoSpaceDE/>
              <w:rPr>
                <w:rFonts w:ascii="Times New Roman" w:hAnsi="Times New Roman" w:cs="Times New Roman"/>
                <w:lang w:eastAsia="ru-RU"/>
              </w:rPr>
            </w:pPr>
            <w:r w:rsidRPr="00453C46">
              <w:rPr>
                <w:rFonts w:ascii="Times New Roman" w:hAnsi="Times New Roman" w:cs="Times New Roman"/>
                <w:lang w:eastAsia="ru-RU"/>
              </w:rPr>
              <w:t>ПРАЗДНИК «ЗАЩИТНИКИ ОТЕЧЕСТВА»</w:t>
            </w:r>
          </w:p>
          <w:p w14:paraId="39077E8B" w14:textId="77777777" w:rsidR="00453C46" w:rsidRPr="00453C46" w:rsidRDefault="00453C46" w:rsidP="00453C46">
            <w:pPr>
              <w:widowControl/>
              <w:numPr>
                <w:ilvl w:val="0"/>
                <w:numId w:val="43"/>
              </w:numPr>
              <w:suppressAutoHyphens w:val="0"/>
              <w:autoSpaceDE/>
              <w:rPr>
                <w:rFonts w:ascii="Times New Roman" w:hAnsi="Times New Roman" w:cs="Times New Roman"/>
                <w:lang w:eastAsia="ru-RU"/>
              </w:rPr>
            </w:pPr>
            <w:r w:rsidRPr="00453C46">
              <w:rPr>
                <w:rFonts w:ascii="Times New Roman" w:hAnsi="Times New Roman" w:cs="Times New Roman"/>
                <w:lang w:eastAsia="ru-RU"/>
              </w:rPr>
              <w:t>ДЕНЬ ОТКРЫТЫХ ДВЕРЕЙ.</w:t>
            </w:r>
          </w:p>
          <w:p w14:paraId="6F8E7A54" w14:textId="77777777" w:rsidR="00453C46" w:rsidRPr="00453C46" w:rsidRDefault="00453C46" w:rsidP="00453C46">
            <w:pPr>
              <w:widowControl/>
              <w:numPr>
                <w:ilvl w:val="0"/>
                <w:numId w:val="43"/>
              </w:numPr>
              <w:suppressAutoHyphens w:val="0"/>
              <w:autoSpaceDE/>
              <w:rPr>
                <w:rFonts w:ascii="Times New Roman" w:hAnsi="Times New Roman" w:cs="Times New Roman"/>
                <w:lang w:eastAsia="ru-RU"/>
              </w:rPr>
            </w:pPr>
            <w:r w:rsidRPr="00453C46">
              <w:rPr>
                <w:rFonts w:ascii="Times New Roman" w:hAnsi="Times New Roman" w:cs="Times New Roman"/>
                <w:lang w:eastAsia="ru-RU"/>
              </w:rPr>
              <w:t>«ВЕСЕЛЫЕ СТАРТЫ»</w:t>
            </w:r>
          </w:p>
        </w:tc>
        <w:tc>
          <w:tcPr>
            <w:tcW w:w="1983" w:type="dxa"/>
            <w:shd w:val="clear" w:color="auto" w:fill="auto"/>
          </w:tcPr>
          <w:p w14:paraId="47F7CE91" w14:textId="77777777" w:rsidR="00453C46" w:rsidRPr="00453C46" w:rsidRDefault="00453C46" w:rsidP="00453C46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eastAsia="ru-RU"/>
              </w:rPr>
            </w:pPr>
            <w:r w:rsidRPr="00453C46">
              <w:rPr>
                <w:rFonts w:ascii="Times New Roman" w:hAnsi="Times New Roman" w:cs="Times New Roman"/>
                <w:lang w:eastAsia="ru-RU"/>
              </w:rPr>
              <w:t>ФЕВРАЛЬ.</w:t>
            </w:r>
          </w:p>
        </w:tc>
        <w:tc>
          <w:tcPr>
            <w:tcW w:w="2553" w:type="dxa"/>
            <w:shd w:val="clear" w:color="auto" w:fill="auto"/>
          </w:tcPr>
          <w:p w14:paraId="08BC79CE" w14:textId="77777777" w:rsidR="00453C46" w:rsidRPr="00453C46" w:rsidRDefault="00453C46" w:rsidP="00453C46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eastAsia="ru-RU"/>
              </w:rPr>
            </w:pPr>
            <w:r w:rsidRPr="00453C46">
              <w:rPr>
                <w:rFonts w:ascii="Times New Roman" w:hAnsi="Times New Roman" w:cs="Times New Roman"/>
                <w:lang w:eastAsia="ru-RU"/>
              </w:rPr>
              <w:t xml:space="preserve">МУЗ, </w:t>
            </w:r>
            <w:proofErr w:type="gramStart"/>
            <w:r w:rsidRPr="00453C46">
              <w:rPr>
                <w:rFonts w:ascii="Times New Roman" w:hAnsi="Times New Roman" w:cs="Times New Roman"/>
                <w:lang w:eastAsia="ru-RU"/>
              </w:rPr>
              <w:t>РУК-ЛИ</w:t>
            </w:r>
            <w:proofErr w:type="gramEnd"/>
            <w:r w:rsidRPr="00453C46">
              <w:rPr>
                <w:rFonts w:ascii="Times New Roman" w:hAnsi="Times New Roman" w:cs="Times New Roman"/>
                <w:lang w:eastAsia="ru-RU"/>
              </w:rPr>
              <w:t>.</w:t>
            </w:r>
          </w:p>
          <w:p w14:paraId="4199813E" w14:textId="77777777" w:rsidR="00453C46" w:rsidRPr="00453C46" w:rsidRDefault="00453C46" w:rsidP="00453C46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453C46">
              <w:rPr>
                <w:rFonts w:ascii="Times New Roman" w:hAnsi="Times New Roman" w:cs="Times New Roman"/>
                <w:lang w:eastAsia="ru-RU"/>
              </w:rPr>
              <w:t>СТ</w:t>
            </w:r>
            <w:proofErr w:type="gramEnd"/>
            <w:r w:rsidRPr="00453C46">
              <w:rPr>
                <w:rFonts w:ascii="Times New Roman" w:hAnsi="Times New Roman" w:cs="Times New Roman"/>
                <w:lang w:eastAsia="ru-RU"/>
              </w:rPr>
              <w:t>, ВОСП-ЛЬ,</w:t>
            </w:r>
            <w:r w:rsidRPr="00453C46">
              <w:rPr>
                <w:rFonts w:ascii="Times New Roman" w:hAnsi="Times New Roman" w:cs="Times New Roman"/>
                <w:lang w:eastAsia="ru-RU"/>
              </w:rPr>
              <w:br/>
              <w:t>ВОАПИТАТЕЛИ.</w:t>
            </w:r>
          </w:p>
          <w:p w14:paraId="39000436" w14:textId="77777777" w:rsidR="00453C46" w:rsidRPr="00453C46" w:rsidRDefault="00453C46" w:rsidP="00453C46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eastAsia="ru-RU"/>
              </w:rPr>
            </w:pPr>
            <w:r w:rsidRPr="00453C46">
              <w:rPr>
                <w:rFonts w:ascii="Times New Roman" w:hAnsi="Times New Roman" w:cs="Times New Roman"/>
                <w:lang w:eastAsia="ru-RU"/>
              </w:rPr>
              <w:t xml:space="preserve">ИНСТР. ПО Ф </w:t>
            </w:r>
            <w:proofErr w:type="gramStart"/>
            <w:r w:rsidRPr="00453C46">
              <w:rPr>
                <w:rFonts w:ascii="Times New Roman" w:hAnsi="Times New Roman" w:cs="Times New Roman"/>
                <w:lang w:eastAsia="ru-RU"/>
              </w:rPr>
              <w:t>–Р</w:t>
            </w:r>
            <w:proofErr w:type="gramEnd"/>
            <w:r w:rsidRPr="00453C46">
              <w:rPr>
                <w:rFonts w:ascii="Times New Roman" w:hAnsi="Times New Roman" w:cs="Times New Roman"/>
                <w:lang w:eastAsia="ru-RU"/>
              </w:rPr>
              <w:t>Е.</w:t>
            </w:r>
          </w:p>
        </w:tc>
      </w:tr>
      <w:tr w:rsidR="00453C46" w:rsidRPr="00453C46" w14:paraId="7AAC47BC" w14:textId="77777777" w:rsidTr="00771E3C">
        <w:tc>
          <w:tcPr>
            <w:tcW w:w="467" w:type="dxa"/>
            <w:shd w:val="clear" w:color="auto" w:fill="auto"/>
          </w:tcPr>
          <w:p w14:paraId="4BADFFBD" w14:textId="77777777" w:rsidR="00453C46" w:rsidRPr="00453C46" w:rsidRDefault="00453C46" w:rsidP="00453C46">
            <w:pPr>
              <w:widowControl/>
              <w:suppressAutoHyphens w:val="0"/>
              <w:autoSpaceDE/>
              <w:rPr>
                <w:rFonts w:ascii="Times New Roman" w:hAnsi="Times New Roman" w:cs="Times New Roman"/>
                <w:b/>
                <w:lang w:eastAsia="ru-RU"/>
              </w:rPr>
            </w:pPr>
            <w:r w:rsidRPr="00453C46">
              <w:rPr>
                <w:rFonts w:ascii="Times New Roman" w:hAnsi="Times New Roman" w:cs="Times New Roman"/>
                <w:b/>
                <w:lang w:eastAsia="ru-RU"/>
              </w:rPr>
              <w:t>7</w:t>
            </w:r>
          </w:p>
        </w:tc>
        <w:tc>
          <w:tcPr>
            <w:tcW w:w="5346" w:type="dxa"/>
            <w:shd w:val="clear" w:color="auto" w:fill="auto"/>
          </w:tcPr>
          <w:p w14:paraId="6D38D21F" w14:textId="77777777" w:rsidR="00453C46" w:rsidRPr="00453C46" w:rsidRDefault="00453C46" w:rsidP="00453C46">
            <w:pPr>
              <w:widowControl/>
              <w:numPr>
                <w:ilvl w:val="0"/>
                <w:numId w:val="44"/>
              </w:numPr>
              <w:suppressAutoHyphens w:val="0"/>
              <w:autoSpaceDE/>
              <w:rPr>
                <w:rFonts w:ascii="Times New Roman" w:hAnsi="Times New Roman" w:cs="Times New Roman"/>
                <w:lang w:eastAsia="ru-RU"/>
              </w:rPr>
            </w:pPr>
            <w:r w:rsidRPr="00453C46">
              <w:rPr>
                <w:rFonts w:ascii="Times New Roman" w:hAnsi="Times New Roman" w:cs="Times New Roman"/>
                <w:lang w:eastAsia="ru-RU"/>
              </w:rPr>
              <w:t>ПРАЗДНИК «8 МАРТА»</w:t>
            </w:r>
          </w:p>
          <w:p w14:paraId="37E1CEA5" w14:textId="77777777" w:rsidR="00453C46" w:rsidRPr="00453C46" w:rsidRDefault="00453C46" w:rsidP="00453C46">
            <w:pPr>
              <w:widowControl/>
              <w:numPr>
                <w:ilvl w:val="0"/>
                <w:numId w:val="44"/>
              </w:numPr>
              <w:suppressAutoHyphens w:val="0"/>
              <w:autoSpaceDE/>
              <w:rPr>
                <w:rFonts w:ascii="Times New Roman" w:hAnsi="Times New Roman" w:cs="Times New Roman"/>
                <w:lang w:eastAsia="ru-RU"/>
              </w:rPr>
            </w:pPr>
            <w:r w:rsidRPr="00453C46">
              <w:rPr>
                <w:rFonts w:ascii="Times New Roman" w:hAnsi="Times New Roman" w:cs="Times New Roman"/>
                <w:lang w:eastAsia="ru-RU"/>
              </w:rPr>
              <w:t xml:space="preserve">ВЫСТАВКА РИСУНКОВ </w:t>
            </w:r>
          </w:p>
          <w:p w14:paraId="6CC1729F" w14:textId="77777777" w:rsidR="00453C46" w:rsidRPr="00453C46" w:rsidRDefault="00453C46" w:rsidP="00453C46">
            <w:pPr>
              <w:widowControl/>
              <w:numPr>
                <w:ilvl w:val="0"/>
                <w:numId w:val="44"/>
              </w:numPr>
              <w:suppressAutoHyphens w:val="0"/>
              <w:autoSpaceDE/>
              <w:rPr>
                <w:rFonts w:ascii="Times New Roman" w:hAnsi="Times New Roman" w:cs="Times New Roman"/>
                <w:lang w:eastAsia="ru-RU"/>
              </w:rPr>
            </w:pPr>
            <w:r w:rsidRPr="00453C46">
              <w:rPr>
                <w:rFonts w:ascii="Times New Roman" w:hAnsi="Times New Roman" w:cs="Times New Roman"/>
                <w:lang w:eastAsia="ru-RU"/>
              </w:rPr>
              <w:t>«МАМОЧКА ЛЮБИМАЯ МОЯ».</w:t>
            </w:r>
          </w:p>
          <w:p w14:paraId="54572011" w14:textId="77777777" w:rsidR="00453C46" w:rsidRPr="00453C46" w:rsidRDefault="00453C46" w:rsidP="00453C46">
            <w:pPr>
              <w:widowControl/>
              <w:numPr>
                <w:ilvl w:val="0"/>
                <w:numId w:val="44"/>
              </w:numPr>
              <w:suppressAutoHyphens w:val="0"/>
              <w:autoSpaceDE/>
              <w:rPr>
                <w:rFonts w:ascii="Times New Roman" w:hAnsi="Times New Roman" w:cs="Times New Roman"/>
                <w:lang w:eastAsia="ru-RU"/>
              </w:rPr>
            </w:pPr>
            <w:r w:rsidRPr="00453C46">
              <w:rPr>
                <w:rFonts w:ascii="Times New Roman" w:hAnsi="Times New Roman" w:cs="Times New Roman"/>
                <w:lang w:eastAsia="ru-RU"/>
              </w:rPr>
              <w:lastRenderedPageBreak/>
              <w:t>«МАСЛИНИЦА»</w:t>
            </w:r>
          </w:p>
        </w:tc>
        <w:tc>
          <w:tcPr>
            <w:tcW w:w="1983" w:type="dxa"/>
            <w:shd w:val="clear" w:color="auto" w:fill="auto"/>
          </w:tcPr>
          <w:p w14:paraId="2D761201" w14:textId="77777777" w:rsidR="00453C46" w:rsidRPr="00453C46" w:rsidRDefault="00453C46" w:rsidP="00453C46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eastAsia="ru-RU"/>
              </w:rPr>
            </w:pPr>
            <w:r w:rsidRPr="00453C46">
              <w:rPr>
                <w:rFonts w:ascii="Times New Roman" w:hAnsi="Times New Roman" w:cs="Times New Roman"/>
                <w:lang w:eastAsia="ru-RU"/>
              </w:rPr>
              <w:lastRenderedPageBreak/>
              <w:t>МАРТ</w:t>
            </w:r>
          </w:p>
        </w:tc>
        <w:tc>
          <w:tcPr>
            <w:tcW w:w="2553" w:type="dxa"/>
            <w:shd w:val="clear" w:color="auto" w:fill="auto"/>
          </w:tcPr>
          <w:p w14:paraId="259D846F" w14:textId="77777777" w:rsidR="00453C46" w:rsidRPr="00453C46" w:rsidRDefault="00453C46" w:rsidP="00453C46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eastAsia="ru-RU"/>
              </w:rPr>
            </w:pPr>
            <w:r w:rsidRPr="00453C46">
              <w:rPr>
                <w:rFonts w:ascii="Times New Roman" w:hAnsi="Times New Roman" w:cs="Times New Roman"/>
                <w:lang w:eastAsia="ru-RU"/>
              </w:rPr>
              <w:t xml:space="preserve">МУЗ. </w:t>
            </w:r>
            <w:proofErr w:type="gramStart"/>
            <w:r w:rsidRPr="00453C46">
              <w:rPr>
                <w:rFonts w:ascii="Times New Roman" w:hAnsi="Times New Roman" w:cs="Times New Roman"/>
                <w:lang w:eastAsia="ru-RU"/>
              </w:rPr>
              <w:t>РУК-ЛИ</w:t>
            </w:r>
            <w:proofErr w:type="gramEnd"/>
            <w:r w:rsidRPr="00453C46">
              <w:rPr>
                <w:rFonts w:ascii="Times New Roman" w:hAnsi="Times New Roman" w:cs="Times New Roman"/>
                <w:lang w:eastAsia="ru-RU"/>
              </w:rPr>
              <w:t>.</w:t>
            </w:r>
          </w:p>
          <w:p w14:paraId="26EE6886" w14:textId="77777777" w:rsidR="00453C46" w:rsidRPr="00453C46" w:rsidRDefault="00453C46" w:rsidP="00453C46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eastAsia="ru-RU"/>
              </w:rPr>
            </w:pPr>
            <w:r w:rsidRPr="00453C46">
              <w:rPr>
                <w:rFonts w:ascii="Times New Roman" w:hAnsi="Times New Roman" w:cs="Times New Roman"/>
                <w:lang w:eastAsia="ru-RU"/>
              </w:rPr>
              <w:t>ВОСПИТАТЕЛИ.</w:t>
            </w:r>
          </w:p>
          <w:p w14:paraId="232C9A1F" w14:textId="77777777" w:rsidR="00453C46" w:rsidRPr="00453C46" w:rsidRDefault="00453C46" w:rsidP="00453C46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eastAsia="ru-RU"/>
              </w:rPr>
            </w:pPr>
          </w:p>
          <w:p w14:paraId="01216F02" w14:textId="77777777" w:rsidR="00453C46" w:rsidRPr="00453C46" w:rsidRDefault="00453C46" w:rsidP="00453C46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eastAsia="ru-RU"/>
              </w:rPr>
            </w:pPr>
            <w:r w:rsidRPr="00453C46">
              <w:rPr>
                <w:rFonts w:ascii="Times New Roman" w:hAnsi="Times New Roman" w:cs="Times New Roman"/>
                <w:lang w:eastAsia="ru-RU"/>
              </w:rPr>
              <w:lastRenderedPageBreak/>
              <w:t xml:space="preserve">МУЗ. </w:t>
            </w:r>
            <w:proofErr w:type="gramStart"/>
            <w:r w:rsidRPr="00453C46">
              <w:rPr>
                <w:rFonts w:ascii="Times New Roman" w:hAnsi="Times New Roman" w:cs="Times New Roman"/>
                <w:lang w:eastAsia="ru-RU"/>
              </w:rPr>
              <w:t>РУК-ЛИ</w:t>
            </w:r>
            <w:proofErr w:type="gramEnd"/>
            <w:r w:rsidRPr="00453C46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</w:tr>
      <w:tr w:rsidR="00453C46" w:rsidRPr="00453C46" w14:paraId="4347BD7B" w14:textId="77777777" w:rsidTr="00771E3C">
        <w:tc>
          <w:tcPr>
            <w:tcW w:w="467" w:type="dxa"/>
            <w:shd w:val="clear" w:color="auto" w:fill="auto"/>
          </w:tcPr>
          <w:p w14:paraId="3E48F75A" w14:textId="77777777" w:rsidR="00453C46" w:rsidRPr="00453C46" w:rsidRDefault="00453C46" w:rsidP="00453C46">
            <w:pPr>
              <w:widowControl/>
              <w:suppressAutoHyphens w:val="0"/>
              <w:autoSpaceDE/>
              <w:rPr>
                <w:rFonts w:ascii="Times New Roman" w:hAnsi="Times New Roman" w:cs="Times New Roman"/>
                <w:b/>
                <w:lang w:eastAsia="ru-RU"/>
              </w:rPr>
            </w:pPr>
            <w:r w:rsidRPr="00453C46">
              <w:rPr>
                <w:rFonts w:ascii="Times New Roman" w:hAnsi="Times New Roman" w:cs="Times New Roman"/>
                <w:b/>
                <w:lang w:eastAsia="ru-RU"/>
              </w:rPr>
              <w:lastRenderedPageBreak/>
              <w:t>8</w:t>
            </w:r>
          </w:p>
        </w:tc>
        <w:tc>
          <w:tcPr>
            <w:tcW w:w="5346" w:type="dxa"/>
            <w:shd w:val="clear" w:color="auto" w:fill="auto"/>
          </w:tcPr>
          <w:p w14:paraId="1046070C" w14:textId="77777777" w:rsidR="00453C46" w:rsidRPr="00453C46" w:rsidRDefault="00453C46" w:rsidP="00453C46">
            <w:pPr>
              <w:widowControl/>
              <w:numPr>
                <w:ilvl w:val="0"/>
                <w:numId w:val="45"/>
              </w:numPr>
              <w:suppressAutoHyphens w:val="0"/>
              <w:autoSpaceDE/>
              <w:rPr>
                <w:rFonts w:ascii="Times New Roman" w:hAnsi="Times New Roman" w:cs="Times New Roman"/>
                <w:lang w:eastAsia="ru-RU"/>
              </w:rPr>
            </w:pPr>
            <w:r w:rsidRPr="00453C46">
              <w:rPr>
                <w:rFonts w:ascii="Times New Roman" w:hAnsi="Times New Roman" w:cs="Times New Roman"/>
                <w:lang w:eastAsia="ru-RU"/>
              </w:rPr>
              <w:t>ВЫСТАВКА ДЕТСКИХ РАБОТ НА ТЕМУ:</w:t>
            </w:r>
          </w:p>
          <w:p w14:paraId="6989188B" w14:textId="77777777" w:rsidR="00453C46" w:rsidRPr="00453C46" w:rsidRDefault="00453C46" w:rsidP="00453C46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eastAsia="ru-RU"/>
              </w:rPr>
            </w:pPr>
            <w:r w:rsidRPr="00453C46">
              <w:rPr>
                <w:rFonts w:ascii="Times New Roman" w:hAnsi="Times New Roman" w:cs="Times New Roman"/>
                <w:lang w:eastAsia="ru-RU"/>
              </w:rPr>
              <w:t xml:space="preserve">        «День Земли» и «Космос»</w:t>
            </w:r>
          </w:p>
          <w:p w14:paraId="4B7F8DBF" w14:textId="77777777" w:rsidR="00453C46" w:rsidRPr="00453C46" w:rsidRDefault="00453C46" w:rsidP="00453C46">
            <w:pPr>
              <w:widowControl/>
              <w:numPr>
                <w:ilvl w:val="0"/>
                <w:numId w:val="46"/>
              </w:numPr>
              <w:suppressAutoHyphens w:val="0"/>
              <w:autoSpaceDE/>
              <w:rPr>
                <w:rFonts w:ascii="Times New Roman" w:hAnsi="Times New Roman" w:cs="Times New Roman"/>
                <w:lang w:eastAsia="ru-RU"/>
              </w:rPr>
            </w:pPr>
            <w:r w:rsidRPr="00453C46">
              <w:rPr>
                <w:rFonts w:ascii="Times New Roman" w:hAnsi="Times New Roman" w:cs="Times New Roman"/>
                <w:lang w:eastAsia="ru-RU"/>
              </w:rPr>
              <w:t>ВЕСЕННИЕ ПРАЗДНИКИ</w:t>
            </w:r>
          </w:p>
          <w:p w14:paraId="776DBEE3" w14:textId="77777777" w:rsidR="00453C46" w:rsidRPr="00453C46" w:rsidRDefault="00453C46" w:rsidP="00453C46">
            <w:pPr>
              <w:widowControl/>
              <w:numPr>
                <w:ilvl w:val="0"/>
                <w:numId w:val="46"/>
              </w:numPr>
              <w:suppressAutoHyphens w:val="0"/>
              <w:autoSpaceDE/>
              <w:rPr>
                <w:rFonts w:ascii="Times New Roman" w:hAnsi="Times New Roman" w:cs="Times New Roman"/>
                <w:lang w:eastAsia="ru-RU"/>
              </w:rPr>
            </w:pPr>
            <w:r w:rsidRPr="00453C46">
              <w:rPr>
                <w:rFonts w:ascii="Times New Roman" w:hAnsi="Times New Roman" w:cs="Times New Roman"/>
                <w:lang w:eastAsia="ru-RU"/>
              </w:rPr>
              <w:t>КОНКУРС НА ЛУЧШИЙ ОГОРОД</w:t>
            </w:r>
          </w:p>
          <w:p w14:paraId="4840F6E3" w14:textId="77777777" w:rsidR="00453C46" w:rsidRPr="00453C46" w:rsidRDefault="00453C46" w:rsidP="00453C46">
            <w:pPr>
              <w:widowControl/>
              <w:numPr>
                <w:ilvl w:val="0"/>
                <w:numId w:val="46"/>
              </w:numPr>
              <w:suppressAutoHyphens w:val="0"/>
              <w:autoSpaceDE/>
              <w:rPr>
                <w:rFonts w:ascii="Times New Roman" w:hAnsi="Times New Roman" w:cs="Times New Roman"/>
                <w:lang w:eastAsia="ru-RU"/>
              </w:rPr>
            </w:pPr>
            <w:r w:rsidRPr="00453C46">
              <w:rPr>
                <w:rFonts w:ascii="Times New Roman" w:hAnsi="Times New Roman" w:cs="Times New Roman"/>
                <w:lang w:eastAsia="ru-RU"/>
              </w:rPr>
              <w:t>КОНКУРС  НА ЛУЧШЕЕ ОФОРМЛЕНИЕ УЧАСТКА</w:t>
            </w:r>
          </w:p>
        </w:tc>
        <w:tc>
          <w:tcPr>
            <w:tcW w:w="1983" w:type="dxa"/>
            <w:shd w:val="clear" w:color="auto" w:fill="auto"/>
          </w:tcPr>
          <w:p w14:paraId="7F4C3602" w14:textId="77777777" w:rsidR="00453C46" w:rsidRPr="00453C46" w:rsidRDefault="00453C46" w:rsidP="00453C46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eastAsia="ru-RU"/>
              </w:rPr>
            </w:pPr>
            <w:r w:rsidRPr="00453C46">
              <w:rPr>
                <w:rFonts w:ascii="Times New Roman" w:hAnsi="Times New Roman" w:cs="Times New Roman"/>
                <w:lang w:eastAsia="ru-RU"/>
              </w:rPr>
              <w:t>АПРЕЛЬ</w:t>
            </w:r>
          </w:p>
        </w:tc>
        <w:tc>
          <w:tcPr>
            <w:tcW w:w="2553" w:type="dxa"/>
            <w:shd w:val="clear" w:color="auto" w:fill="auto"/>
          </w:tcPr>
          <w:p w14:paraId="29C0D8DF" w14:textId="77777777" w:rsidR="00453C46" w:rsidRPr="00453C46" w:rsidRDefault="00453C46" w:rsidP="00453C46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eastAsia="ru-RU"/>
              </w:rPr>
            </w:pPr>
            <w:r w:rsidRPr="00453C46">
              <w:rPr>
                <w:rFonts w:ascii="Times New Roman" w:hAnsi="Times New Roman" w:cs="Times New Roman"/>
                <w:lang w:eastAsia="ru-RU"/>
              </w:rPr>
              <w:t>ВОСПИТАТЕЛИ</w:t>
            </w:r>
          </w:p>
          <w:p w14:paraId="664CBD73" w14:textId="77777777" w:rsidR="00453C46" w:rsidRPr="00453C46" w:rsidRDefault="00453C46" w:rsidP="00453C46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eastAsia="ru-RU"/>
              </w:rPr>
            </w:pPr>
            <w:r w:rsidRPr="00453C46">
              <w:rPr>
                <w:rFonts w:ascii="Times New Roman" w:hAnsi="Times New Roman" w:cs="Times New Roman"/>
                <w:lang w:eastAsia="ru-RU"/>
              </w:rPr>
              <w:t xml:space="preserve">МУЗ, </w:t>
            </w:r>
            <w:proofErr w:type="gramStart"/>
            <w:r w:rsidRPr="00453C46">
              <w:rPr>
                <w:rFonts w:ascii="Times New Roman" w:hAnsi="Times New Roman" w:cs="Times New Roman"/>
                <w:lang w:eastAsia="ru-RU"/>
              </w:rPr>
              <w:t>РУК-ЛИ</w:t>
            </w:r>
            <w:proofErr w:type="gramEnd"/>
            <w:r w:rsidRPr="00453C46">
              <w:rPr>
                <w:rFonts w:ascii="Times New Roman" w:hAnsi="Times New Roman" w:cs="Times New Roman"/>
                <w:lang w:eastAsia="ru-RU"/>
              </w:rPr>
              <w:t>.</w:t>
            </w:r>
          </w:p>
          <w:p w14:paraId="290CC7D6" w14:textId="77777777" w:rsidR="00453C46" w:rsidRPr="00453C46" w:rsidRDefault="00453C46" w:rsidP="00453C46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eastAsia="ru-RU"/>
              </w:rPr>
            </w:pPr>
            <w:r w:rsidRPr="00453C46">
              <w:rPr>
                <w:rFonts w:ascii="Times New Roman" w:hAnsi="Times New Roman" w:cs="Times New Roman"/>
                <w:lang w:eastAsia="ru-RU"/>
              </w:rPr>
              <w:t>СТ. ВОСП., ВОСП.</w:t>
            </w:r>
          </w:p>
          <w:p w14:paraId="6A5B1529" w14:textId="77777777" w:rsidR="00453C46" w:rsidRPr="00453C46" w:rsidRDefault="00453C46" w:rsidP="00453C46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eastAsia="ru-RU"/>
              </w:rPr>
            </w:pPr>
            <w:r w:rsidRPr="00453C46">
              <w:rPr>
                <w:rFonts w:ascii="Times New Roman" w:hAnsi="Times New Roman" w:cs="Times New Roman"/>
                <w:lang w:eastAsia="ru-RU"/>
              </w:rPr>
              <w:t>ВОСПИТАТЕЛИ</w:t>
            </w:r>
          </w:p>
        </w:tc>
      </w:tr>
      <w:tr w:rsidR="00453C46" w:rsidRPr="00453C46" w14:paraId="30DF0C36" w14:textId="77777777" w:rsidTr="00771E3C">
        <w:tc>
          <w:tcPr>
            <w:tcW w:w="467" w:type="dxa"/>
            <w:shd w:val="clear" w:color="auto" w:fill="auto"/>
          </w:tcPr>
          <w:p w14:paraId="323CEDA1" w14:textId="77777777" w:rsidR="00453C46" w:rsidRPr="00453C46" w:rsidRDefault="00453C46" w:rsidP="00453C46">
            <w:pPr>
              <w:widowControl/>
              <w:suppressAutoHyphens w:val="0"/>
              <w:autoSpaceDE/>
              <w:rPr>
                <w:rFonts w:ascii="Times New Roman" w:hAnsi="Times New Roman" w:cs="Times New Roman"/>
                <w:b/>
                <w:lang w:eastAsia="ru-RU"/>
              </w:rPr>
            </w:pPr>
            <w:r w:rsidRPr="00453C46">
              <w:rPr>
                <w:rFonts w:ascii="Times New Roman" w:hAnsi="Times New Roman" w:cs="Times New Roman"/>
                <w:b/>
                <w:lang w:eastAsia="ru-RU"/>
              </w:rPr>
              <w:t>9</w:t>
            </w:r>
          </w:p>
        </w:tc>
        <w:tc>
          <w:tcPr>
            <w:tcW w:w="5346" w:type="dxa"/>
            <w:shd w:val="clear" w:color="auto" w:fill="auto"/>
          </w:tcPr>
          <w:p w14:paraId="6674FA13" w14:textId="77777777" w:rsidR="00453C46" w:rsidRPr="00453C46" w:rsidRDefault="00453C46" w:rsidP="00453C46">
            <w:pPr>
              <w:widowControl/>
              <w:numPr>
                <w:ilvl w:val="0"/>
                <w:numId w:val="47"/>
              </w:numPr>
              <w:suppressAutoHyphens w:val="0"/>
              <w:autoSpaceDE/>
              <w:rPr>
                <w:rFonts w:ascii="Times New Roman" w:hAnsi="Times New Roman" w:cs="Times New Roman"/>
                <w:lang w:eastAsia="ru-RU"/>
              </w:rPr>
            </w:pPr>
            <w:r w:rsidRPr="00453C46">
              <w:rPr>
                <w:rFonts w:ascii="Times New Roman" w:hAnsi="Times New Roman" w:cs="Times New Roman"/>
                <w:lang w:eastAsia="ru-RU"/>
              </w:rPr>
              <w:t>ЭКСКУРСИЯ  В ПАРК ПОБЕДЫ</w:t>
            </w:r>
          </w:p>
          <w:p w14:paraId="30AA9AC6" w14:textId="77777777" w:rsidR="00453C46" w:rsidRPr="00453C46" w:rsidRDefault="00453C46" w:rsidP="00453C46">
            <w:pPr>
              <w:widowControl/>
              <w:numPr>
                <w:ilvl w:val="0"/>
                <w:numId w:val="47"/>
              </w:numPr>
              <w:suppressAutoHyphens w:val="0"/>
              <w:autoSpaceDE/>
              <w:rPr>
                <w:rFonts w:ascii="Times New Roman" w:hAnsi="Times New Roman" w:cs="Times New Roman"/>
                <w:lang w:eastAsia="ru-RU"/>
              </w:rPr>
            </w:pPr>
            <w:r w:rsidRPr="00453C46">
              <w:rPr>
                <w:rFonts w:ascii="Times New Roman" w:hAnsi="Times New Roman" w:cs="Times New Roman"/>
                <w:lang w:eastAsia="ru-RU"/>
              </w:rPr>
              <w:t xml:space="preserve">ВЫПУСКНОЙ </w:t>
            </w:r>
          </w:p>
          <w:p w14:paraId="1C0058AD" w14:textId="77777777" w:rsidR="00453C46" w:rsidRPr="00453C46" w:rsidRDefault="00453C46" w:rsidP="00453C46">
            <w:pPr>
              <w:widowControl/>
              <w:numPr>
                <w:ilvl w:val="0"/>
                <w:numId w:val="47"/>
              </w:numPr>
              <w:suppressAutoHyphens w:val="0"/>
              <w:autoSpaceDE/>
              <w:rPr>
                <w:rFonts w:ascii="Times New Roman" w:hAnsi="Times New Roman" w:cs="Times New Roman"/>
                <w:lang w:eastAsia="ru-RU"/>
              </w:rPr>
            </w:pPr>
            <w:r w:rsidRPr="00453C46">
              <w:rPr>
                <w:rFonts w:ascii="Times New Roman" w:hAnsi="Times New Roman" w:cs="Times New Roman"/>
                <w:lang w:eastAsia="ru-RU"/>
              </w:rPr>
              <w:t>ВЫСТАВКА ПОДЕЛОК «ВЕСЕННЯЯ ФАНТАЗИЯ»</w:t>
            </w:r>
          </w:p>
          <w:p w14:paraId="5456A7E8" w14:textId="77777777" w:rsidR="00453C46" w:rsidRPr="00453C46" w:rsidRDefault="00453C46" w:rsidP="00453C46">
            <w:pPr>
              <w:widowControl/>
              <w:numPr>
                <w:ilvl w:val="0"/>
                <w:numId w:val="47"/>
              </w:numPr>
              <w:suppressAutoHyphens w:val="0"/>
              <w:autoSpaceDE/>
              <w:rPr>
                <w:rFonts w:ascii="Times New Roman" w:hAnsi="Times New Roman" w:cs="Times New Roman"/>
                <w:lang w:eastAsia="ru-RU"/>
              </w:rPr>
            </w:pPr>
            <w:r w:rsidRPr="00453C46">
              <w:rPr>
                <w:rFonts w:ascii="Times New Roman" w:hAnsi="Times New Roman" w:cs="Times New Roman"/>
                <w:lang w:eastAsia="ru-RU"/>
              </w:rPr>
              <w:t>КОНКУРС НА ЛУЧШЕЕ ОФОРМЛЕНИЕ КЛУМБ</w:t>
            </w:r>
          </w:p>
        </w:tc>
        <w:tc>
          <w:tcPr>
            <w:tcW w:w="1983" w:type="dxa"/>
            <w:shd w:val="clear" w:color="auto" w:fill="auto"/>
          </w:tcPr>
          <w:p w14:paraId="1B745EED" w14:textId="77777777" w:rsidR="00453C46" w:rsidRPr="00453C46" w:rsidRDefault="00453C46" w:rsidP="00453C46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eastAsia="ru-RU"/>
              </w:rPr>
            </w:pPr>
            <w:r w:rsidRPr="00453C46">
              <w:rPr>
                <w:rFonts w:ascii="Times New Roman" w:hAnsi="Times New Roman" w:cs="Times New Roman"/>
                <w:lang w:eastAsia="ru-RU"/>
              </w:rPr>
              <w:t>МАЙ</w:t>
            </w:r>
          </w:p>
        </w:tc>
        <w:tc>
          <w:tcPr>
            <w:tcW w:w="2553" w:type="dxa"/>
            <w:shd w:val="clear" w:color="auto" w:fill="auto"/>
          </w:tcPr>
          <w:p w14:paraId="5A6A764C" w14:textId="77777777" w:rsidR="00453C46" w:rsidRPr="00453C46" w:rsidRDefault="00453C46" w:rsidP="00453C46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eastAsia="ru-RU"/>
              </w:rPr>
            </w:pPr>
            <w:r w:rsidRPr="00453C46">
              <w:rPr>
                <w:rFonts w:ascii="Times New Roman" w:hAnsi="Times New Roman" w:cs="Times New Roman"/>
                <w:lang w:eastAsia="ru-RU"/>
              </w:rPr>
              <w:t>СТ</w:t>
            </w:r>
            <w:proofErr w:type="gramStart"/>
            <w:r w:rsidRPr="00453C46">
              <w:rPr>
                <w:rFonts w:ascii="Times New Roman" w:hAnsi="Times New Roman" w:cs="Times New Roman"/>
                <w:lang w:eastAsia="ru-RU"/>
              </w:rPr>
              <w:t>.В</w:t>
            </w:r>
            <w:proofErr w:type="gramEnd"/>
            <w:r w:rsidRPr="00453C46">
              <w:rPr>
                <w:rFonts w:ascii="Times New Roman" w:hAnsi="Times New Roman" w:cs="Times New Roman"/>
                <w:lang w:eastAsia="ru-RU"/>
              </w:rPr>
              <w:t>ОСПИТ, ВОСПИТАТЕЛИ.</w:t>
            </w:r>
          </w:p>
          <w:p w14:paraId="41493766" w14:textId="77777777" w:rsidR="00453C46" w:rsidRPr="00453C46" w:rsidRDefault="00453C46" w:rsidP="00453C46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eastAsia="ru-RU"/>
              </w:rPr>
            </w:pPr>
            <w:r w:rsidRPr="00453C46">
              <w:rPr>
                <w:rFonts w:ascii="Times New Roman" w:hAnsi="Times New Roman" w:cs="Times New Roman"/>
                <w:lang w:eastAsia="ru-RU"/>
              </w:rPr>
              <w:t>ВОСПИТАТЕЛИ.</w:t>
            </w:r>
          </w:p>
        </w:tc>
      </w:tr>
    </w:tbl>
    <w:p w14:paraId="10C0AE5E" w14:textId="77777777" w:rsidR="008A6C5C" w:rsidRDefault="008A6C5C" w:rsidP="006941DD">
      <w:pPr>
        <w:spacing w:line="0" w:lineRule="atLeast"/>
        <w:jc w:val="both"/>
        <w:rPr>
          <w:rStyle w:val="StrongEmphasis"/>
          <w:rFonts w:ascii="Times New Roman" w:hAnsi="Times New Roman" w:cs="Times New Roman"/>
          <w:sz w:val="32"/>
          <w:szCs w:val="32"/>
        </w:rPr>
      </w:pPr>
    </w:p>
    <w:p w14:paraId="28D8DEC3" w14:textId="77777777" w:rsidR="008A6C5C" w:rsidRDefault="008A6C5C" w:rsidP="006941DD">
      <w:pPr>
        <w:spacing w:line="0" w:lineRule="atLeast"/>
        <w:jc w:val="both"/>
        <w:rPr>
          <w:rStyle w:val="StrongEmphasis"/>
          <w:rFonts w:ascii="Times New Roman" w:hAnsi="Times New Roman" w:cs="Times New Roman"/>
          <w:sz w:val="32"/>
          <w:szCs w:val="32"/>
        </w:rPr>
      </w:pPr>
    </w:p>
    <w:p w14:paraId="6BBCF1CD" w14:textId="18773AB4" w:rsidR="0015577F" w:rsidRPr="0015577F" w:rsidRDefault="00F56EC9" w:rsidP="00893F43">
      <w:pPr>
        <w:widowControl/>
        <w:suppressAutoHyphens w:val="0"/>
        <w:autoSpaceDE/>
        <w:spacing w:after="160" w:line="259" w:lineRule="auto"/>
        <w:jc w:val="center"/>
        <w:rPr>
          <w:rFonts w:ascii="Times New Roman" w:eastAsiaTheme="minorHAnsi" w:hAnsi="Times New Roman" w:cs="Times New Roman"/>
          <w:b/>
          <w:sz w:val="36"/>
          <w:szCs w:val="36"/>
          <w:u w:val="single"/>
          <w:lang w:eastAsia="en-US"/>
        </w:rPr>
      </w:pPr>
      <w:r w:rsidRPr="0015577F">
        <w:rPr>
          <w:rFonts w:ascii="Times New Roman" w:eastAsiaTheme="minorHAnsi" w:hAnsi="Times New Roman" w:cs="Times New Roman"/>
          <w:b/>
          <w:sz w:val="36"/>
          <w:szCs w:val="36"/>
          <w:u w:val="single"/>
          <w:lang w:val="en-US" w:eastAsia="en-US"/>
        </w:rPr>
        <w:t>IV</w:t>
      </w:r>
      <w:r w:rsidR="0015577F" w:rsidRPr="0015577F">
        <w:rPr>
          <w:rFonts w:ascii="Times New Roman" w:eastAsiaTheme="minorHAnsi" w:hAnsi="Times New Roman" w:cs="Times New Roman"/>
          <w:b/>
          <w:sz w:val="36"/>
          <w:szCs w:val="36"/>
          <w:u w:val="single"/>
          <w:lang w:eastAsia="en-US"/>
        </w:rPr>
        <w:t xml:space="preserve"> РАЗДЕЛ</w:t>
      </w:r>
    </w:p>
    <w:p w14:paraId="4A9531BE" w14:textId="45ED0BD7" w:rsidR="0015577F" w:rsidRDefault="00D9186F" w:rsidP="00F172CE">
      <w:pPr>
        <w:widowControl/>
        <w:suppressAutoHyphens w:val="0"/>
        <w:autoSpaceDE/>
        <w:spacing w:after="160" w:line="259" w:lineRule="auto"/>
        <w:jc w:val="center"/>
        <w:rPr>
          <w:rFonts w:ascii="Times New Roman" w:eastAsiaTheme="minorHAnsi" w:hAnsi="Times New Roman" w:cs="Times New Roman"/>
          <w:b/>
          <w:sz w:val="36"/>
          <w:szCs w:val="36"/>
          <w:lang w:eastAsia="en-US"/>
        </w:rPr>
      </w:pPr>
      <w:r>
        <w:rPr>
          <w:rFonts w:ascii="Times New Roman" w:eastAsiaTheme="minorHAnsi" w:hAnsi="Times New Roman" w:cs="Times New Roman"/>
          <w:b/>
          <w:sz w:val="36"/>
          <w:szCs w:val="36"/>
          <w:lang w:eastAsia="en-US"/>
        </w:rPr>
        <w:t>Система внутреннего мониторинга</w:t>
      </w:r>
    </w:p>
    <w:p w14:paraId="58A231FE" w14:textId="3296A0D4" w:rsidR="004A2302" w:rsidRDefault="00893F43" w:rsidP="005073AA">
      <w:pPr>
        <w:widowControl/>
        <w:suppressAutoHyphens w:val="0"/>
        <w:autoSpaceDE/>
        <w:spacing w:after="200" w:line="276" w:lineRule="auto"/>
        <w:rPr>
          <w:rFonts w:ascii="Times New Roman" w:hAnsi="Times New Roman" w:cs="Times New Roman"/>
          <w:bCs/>
          <w:sz w:val="28"/>
          <w:szCs w:val="28"/>
          <w:u w:val="single"/>
          <w:lang w:eastAsia="ru-RU"/>
        </w:rPr>
      </w:pPr>
      <w:r w:rsidRPr="00893F4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     </w:t>
      </w:r>
      <w:r w:rsidR="00193A9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4.1 </w:t>
      </w:r>
      <w:r w:rsidR="004A2302" w:rsidRPr="005073AA">
        <w:rPr>
          <w:rFonts w:ascii="Times New Roman" w:hAnsi="Times New Roman" w:cs="Times New Roman"/>
          <w:bCs/>
          <w:sz w:val="28"/>
          <w:szCs w:val="28"/>
          <w:u w:val="single"/>
          <w:lang w:eastAsia="ru-RU"/>
        </w:rPr>
        <w:t>План – график проверки документации воспитателей и</w:t>
      </w:r>
      <w:r w:rsidR="00CD1261">
        <w:rPr>
          <w:rFonts w:ascii="Times New Roman" w:hAnsi="Times New Roman" w:cs="Times New Roman"/>
          <w:bCs/>
          <w:sz w:val="28"/>
          <w:szCs w:val="28"/>
          <w:u w:val="single"/>
          <w:lang w:eastAsia="ru-RU"/>
        </w:rPr>
        <w:t xml:space="preserve"> </w:t>
      </w:r>
      <w:r w:rsidR="004A2302" w:rsidRPr="005073AA">
        <w:rPr>
          <w:rFonts w:ascii="Times New Roman" w:hAnsi="Times New Roman" w:cs="Times New Roman"/>
          <w:bCs/>
          <w:sz w:val="28"/>
          <w:szCs w:val="28"/>
          <w:u w:val="single"/>
          <w:lang w:eastAsia="ru-RU"/>
        </w:rPr>
        <w:t>специалистов</w:t>
      </w:r>
    </w:p>
    <w:tbl>
      <w:tblPr>
        <w:tblW w:w="0" w:type="auto"/>
        <w:tblInd w:w="-13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4"/>
        <w:gridCol w:w="2342"/>
        <w:gridCol w:w="2761"/>
      </w:tblGrid>
      <w:tr w:rsidR="005073AA" w:rsidRPr="004A2302" w14:paraId="1DADD493" w14:textId="77777777" w:rsidTr="00771E3C">
        <w:trPr>
          <w:trHeight w:val="331"/>
        </w:trPr>
        <w:tc>
          <w:tcPr>
            <w:tcW w:w="510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6164D3A9" w14:textId="77777777" w:rsidR="005073AA" w:rsidRPr="004A2302" w:rsidRDefault="005073AA" w:rsidP="00E54AD7">
            <w:pPr>
              <w:widowControl/>
              <w:suppressAutoHyphens w:val="0"/>
              <w:autoSpaceDE/>
              <w:ind w:left="12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30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Вопросы, подлежащие</w:t>
            </w:r>
          </w:p>
        </w:tc>
        <w:tc>
          <w:tcPr>
            <w:tcW w:w="2342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418D3EE" w14:textId="77777777" w:rsidR="005073AA" w:rsidRPr="004A2302" w:rsidRDefault="005073AA" w:rsidP="00E54AD7">
            <w:pPr>
              <w:widowControl/>
              <w:suppressAutoHyphens w:val="0"/>
              <w:autoSpaceDE/>
              <w:ind w:left="16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30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761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78753FC" w14:textId="77777777" w:rsidR="005073AA" w:rsidRPr="004A2302" w:rsidRDefault="005073AA" w:rsidP="00E54AD7">
            <w:pPr>
              <w:widowControl/>
              <w:suppressAutoHyphens w:val="0"/>
              <w:autoSpaceDE/>
              <w:ind w:left="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30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5073AA" w:rsidRPr="004A2302" w14:paraId="66178080" w14:textId="77777777" w:rsidTr="00771E3C">
        <w:trPr>
          <w:trHeight w:val="323"/>
        </w:trPr>
        <w:tc>
          <w:tcPr>
            <w:tcW w:w="51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0C0BFC7" w14:textId="77777777" w:rsidR="005073AA" w:rsidRPr="004A2302" w:rsidRDefault="005073AA" w:rsidP="00E54AD7">
            <w:pPr>
              <w:widowControl/>
              <w:suppressAutoHyphens w:val="0"/>
              <w:autoSpaceDE/>
              <w:ind w:left="12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30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контролю</w:t>
            </w:r>
          </w:p>
        </w:tc>
        <w:tc>
          <w:tcPr>
            <w:tcW w:w="234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D8A0DDB" w14:textId="77777777" w:rsidR="005073AA" w:rsidRPr="004A2302" w:rsidRDefault="005073AA" w:rsidP="00E54AD7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6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4427F38" w14:textId="77777777" w:rsidR="005073AA" w:rsidRPr="004A2302" w:rsidRDefault="005073AA" w:rsidP="00E54AD7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073AA" w:rsidRPr="004A2302" w14:paraId="5984374F" w14:textId="77777777" w:rsidTr="00771E3C">
        <w:trPr>
          <w:trHeight w:val="305"/>
        </w:trPr>
        <w:tc>
          <w:tcPr>
            <w:tcW w:w="510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EA9A3B0" w14:textId="77777777" w:rsidR="005073AA" w:rsidRPr="004A2302" w:rsidRDefault="005073AA" w:rsidP="00E54AD7">
            <w:pPr>
              <w:widowControl/>
              <w:suppressAutoHyphens w:val="0"/>
              <w:autoSpaceDE/>
              <w:spacing w:line="305" w:lineRule="exact"/>
              <w:ind w:left="12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30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Рабочие программы,</w:t>
            </w:r>
          </w:p>
        </w:tc>
        <w:tc>
          <w:tcPr>
            <w:tcW w:w="2342" w:type="dxa"/>
            <w:tcBorders>
              <w:right w:val="single" w:sz="8" w:space="0" w:color="auto"/>
            </w:tcBorders>
            <w:vAlign w:val="bottom"/>
          </w:tcPr>
          <w:p w14:paraId="3CF97413" w14:textId="77777777" w:rsidR="005073AA" w:rsidRPr="004A2302" w:rsidRDefault="005073AA" w:rsidP="00E54AD7">
            <w:pPr>
              <w:widowControl/>
              <w:suppressAutoHyphens w:val="0"/>
              <w:autoSpaceDE/>
              <w:spacing w:line="305" w:lineRule="exact"/>
              <w:ind w:left="10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30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2761" w:type="dxa"/>
            <w:tcBorders>
              <w:right w:val="single" w:sz="8" w:space="0" w:color="auto"/>
            </w:tcBorders>
            <w:vAlign w:val="bottom"/>
          </w:tcPr>
          <w:p w14:paraId="48E6CE46" w14:textId="77777777" w:rsidR="005073AA" w:rsidRPr="004A2302" w:rsidRDefault="005073AA" w:rsidP="00E54AD7">
            <w:pPr>
              <w:widowControl/>
              <w:suppressAutoHyphens w:val="0"/>
              <w:autoSpaceDE/>
              <w:spacing w:line="305" w:lineRule="exact"/>
              <w:ind w:left="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30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Заведующий,</w:t>
            </w:r>
          </w:p>
        </w:tc>
      </w:tr>
      <w:tr w:rsidR="005073AA" w:rsidRPr="004A2302" w14:paraId="1EC4C27A" w14:textId="77777777" w:rsidTr="00771E3C">
        <w:trPr>
          <w:trHeight w:val="322"/>
        </w:trPr>
        <w:tc>
          <w:tcPr>
            <w:tcW w:w="510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04AB069" w14:textId="77777777" w:rsidR="005073AA" w:rsidRPr="004A2302" w:rsidRDefault="005073AA" w:rsidP="00E54AD7">
            <w:pPr>
              <w:widowControl/>
              <w:suppressAutoHyphens w:val="0"/>
              <w:autoSpaceDE/>
              <w:ind w:left="12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30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перспективные планы</w:t>
            </w:r>
          </w:p>
        </w:tc>
        <w:tc>
          <w:tcPr>
            <w:tcW w:w="2342" w:type="dxa"/>
            <w:tcBorders>
              <w:right w:val="single" w:sz="8" w:space="0" w:color="auto"/>
            </w:tcBorders>
            <w:vAlign w:val="bottom"/>
          </w:tcPr>
          <w:p w14:paraId="0C5E7667" w14:textId="77777777" w:rsidR="005073AA" w:rsidRPr="004A2302" w:rsidRDefault="005073AA" w:rsidP="00E54AD7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61" w:type="dxa"/>
            <w:tcBorders>
              <w:right w:val="single" w:sz="8" w:space="0" w:color="auto"/>
            </w:tcBorders>
            <w:vAlign w:val="bottom"/>
          </w:tcPr>
          <w:p w14:paraId="1EF1011F" w14:textId="77777777" w:rsidR="005073AA" w:rsidRPr="004A2302" w:rsidRDefault="005073AA" w:rsidP="00E54AD7">
            <w:pPr>
              <w:widowControl/>
              <w:suppressAutoHyphens w:val="0"/>
              <w:autoSpaceDE/>
              <w:ind w:left="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30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старший</w:t>
            </w:r>
          </w:p>
        </w:tc>
      </w:tr>
      <w:tr w:rsidR="005073AA" w:rsidRPr="004A2302" w14:paraId="18FD9D9A" w14:textId="77777777" w:rsidTr="00771E3C">
        <w:trPr>
          <w:trHeight w:val="322"/>
        </w:trPr>
        <w:tc>
          <w:tcPr>
            <w:tcW w:w="510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D658F58" w14:textId="77777777" w:rsidR="005073AA" w:rsidRPr="004A2302" w:rsidRDefault="005073AA" w:rsidP="00E54AD7">
            <w:pPr>
              <w:widowControl/>
              <w:suppressAutoHyphens w:val="0"/>
              <w:autoSpaceDE/>
              <w:ind w:left="12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30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воспитателей и</w:t>
            </w:r>
          </w:p>
        </w:tc>
        <w:tc>
          <w:tcPr>
            <w:tcW w:w="2342" w:type="dxa"/>
            <w:tcBorders>
              <w:right w:val="single" w:sz="8" w:space="0" w:color="auto"/>
            </w:tcBorders>
            <w:vAlign w:val="bottom"/>
          </w:tcPr>
          <w:p w14:paraId="3C3918AF" w14:textId="77777777" w:rsidR="005073AA" w:rsidRPr="004A2302" w:rsidRDefault="005073AA" w:rsidP="00E54AD7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61" w:type="dxa"/>
            <w:tcBorders>
              <w:right w:val="single" w:sz="8" w:space="0" w:color="auto"/>
            </w:tcBorders>
            <w:vAlign w:val="bottom"/>
          </w:tcPr>
          <w:p w14:paraId="7574B2D5" w14:textId="77777777" w:rsidR="005073AA" w:rsidRPr="004A2302" w:rsidRDefault="005073AA" w:rsidP="00E54AD7">
            <w:pPr>
              <w:widowControl/>
              <w:suppressAutoHyphens w:val="0"/>
              <w:autoSpaceDE/>
              <w:ind w:left="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30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5073AA" w:rsidRPr="004A2302" w14:paraId="4F7D053B" w14:textId="77777777" w:rsidTr="00771E3C">
        <w:trPr>
          <w:trHeight w:val="328"/>
        </w:trPr>
        <w:tc>
          <w:tcPr>
            <w:tcW w:w="51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493D91D" w14:textId="77777777" w:rsidR="005073AA" w:rsidRPr="004A2302" w:rsidRDefault="005073AA" w:rsidP="00E54AD7">
            <w:pPr>
              <w:widowControl/>
              <w:suppressAutoHyphens w:val="0"/>
              <w:autoSpaceDE/>
              <w:ind w:left="12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30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специалистов</w:t>
            </w:r>
          </w:p>
        </w:tc>
        <w:tc>
          <w:tcPr>
            <w:tcW w:w="234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6FD01E8" w14:textId="77777777" w:rsidR="005073AA" w:rsidRPr="004A2302" w:rsidRDefault="005073AA" w:rsidP="00E54AD7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6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33EE8FC" w14:textId="77777777" w:rsidR="005073AA" w:rsidRPr="004A2302" w:rsidRDefault="005073AA" w:rsidP="00E54AD7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073AA" w:rsidRPr="004A2302" w14:paraId="6C7BF558" w14:textId="77777777" w:rsidTr="00771E3C">
        <w:trPr>
          <w:trHeight w:val="308"/>
        </w:trPr>
        <w:tc>
          <w:tcPr>
            <w:tcW w:w="510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A3E81AD" w14:textId="77777777" w:rsidR="005073AA" w:rsidRPr="004A2302" w:rsidRDefault="005073AA" w:rsidP="00E54AD7">
            <w:pPr>
              <w:widowControl/>
              <w:suppressAutoHyphens w:val="0"/>
              <w:autoSpaceDE/>
              <w:spacing w:line="308" w:lineRule="exact"/>
              <w:ind w:left="12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30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Календарное планирование</w:t>
            </w:r>
          </w:p>
        </w:tc>
        <w:tc>
          <w:tcPr>
            <w:tcW w:w="2342" w:type="dxa"/>
            <w:tcBorders>
              <w:right w:val="single" w:sz="8" w:space="0" w:color="auto"/>
            </w:tcBorders>
            <w:vAlign w:val="bottom"/>
          </w:tcPr>
          <w:p w14:paraId="1B018A24" w14:textId="77777777" w:rsidR="005073AA" w:rsidRPr="004A2302" w:rsidRDefault="005073AA" w:rsidP="00E54AD7">
            <w:pPr>
              <w:widowControl/>
              <w:suppressAutoHyphens w:val="0"/>
              <w:autoSpaceDE/>
              <w:spacing w:line="308" w:lineRule="exact"/>
              <w:ind w:left="10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30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раз в неделю</w:t>
            </w:r>
          </w:p>
        </w:tc>
        <w:tc>
          <w:tcPr>
            <w:tcW w:w="2761" w:type="dxa"/>
            <w:tcBorders>
              <w:right w:val="single" w:sz="8" w:space="0" w:color="auto"/>
            </w:tcBorders>
            <w:vAlign w:val="bottom"/>
          </w:tcPr>
          <w:p w14:paraId="251D34B6" w14:textId="77777777" w:rsidR="005073AA" w:rsidRPr="004A2302" w:rsidRDefault="005073AA" w:rsidP="00E54AD7">
            <w:pPr>
              <w:widowControl/>
              <w:suppressAutoHyphens w:val="0"/>
              <w:autoSpaceDE/>
              <w:spacing w:line="308" w:lineRule="exact"/>
              <w:ind w:left="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30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Старший</w:t>
            </w:r>
          </w:p>
        </w:tc>
      </w:tr>
      <w:tr w:rsidR="005073AA" w:rsidRPr="004A2302" w14:paraId="6A0D79A7" w14:textId="77777777" w:rsidTr="00771E3C">
        <w:trPr>
          <w:trHeight w:val="322"/>
        </w:trPr>
        <w:tc>
          <w:tcPr>
            <w:tcW w:w="510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A8018E4" w14:textId="77777777" w:rsidR="005073AA" w:rsidRPr="004A2302" w:rsidRDefault="005073AA" w:rsidP="00E54AD7">
            <w:pPr>
              <w:widowControl/>
              <w:suppressAutoHyphens w:val="0"/>
              <w:autoSpaceDE/>
              <w:ind w:left="12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30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воспитательно –</w:t>
            </w:r>
          </w:p>
        </w:tc>
        <w:tc>
          <w:tcPr>
            <w:tcW w:w="2342" w:type="dxa"/>
            <w:tcBorders>
              <w:right w:val="single" w:sz="8" w:space="0" w:color="auto"/>
            </w:tcBorders>
            <w:vAlign w:val="bottom"/>
          </w:tcPr>
          <w:p w14:paraId="4F47E0A2" w14:textId="77777777" w:rsidR="005073AA" w:rsidRPr="004A2302" w:rsidRDefault="005073AA" w:rsidP="00E54AD7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61" w:type="dxa"/>
            <w:tcBorders>
              <w:right w:val="single" w:sz="8" w:space="0" w:color="auto"/>
            </w:tcBorders>
            <w:vAlign w:val="bottom"/>
          </w:tcPr>
          <w:p w14:paraId="13817FB8" w14:textId="77777777" w:rsidR="005073AA" w:rsidRPr="004A2302" w:rsidRDefault="005073AA" w:rsidP="00E54AD7">
            <w:pPr>
              <w:widowControl/>
              <w:suppressAutoHyphens w:val="0"/>
              <w:autoSpaceDE/>
              <w:ind w:left="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30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5073AA" w:rsidRPr="004A2302" w14:paraId="42DEAF16" w14:textId="77777777" w:rsidTr="00771E3C">
        <w:trPr>
          <w:trHeight w:val="322"/>
        </w:trPr>
        <w:tc>
          <w:tcPr>
            <w:tcW w:w="510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200E445" w14:textId="77777777" w:rsidR="005073AA" w:rsidRPr="004A2302" w:rsidRDefault="005073AA" w:rsidP="00E54AD7">
            <w:pPr>
              <w:widowControl/>
              <w:suppressAutoHyphens w:val="0"/>
              <w:autoSpaceDE/>
              <w:ind w:left="12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30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образовательной работы с</w:t>
            </w:r>
          </w:p>
        </w:tc>
        <w:tc>
          <w:tcPr>
            <w:tcW w:w="2342" w:type="dxa"/>
            <w:tcBorders>
              <w:right w:val="single" w:sz="8" w:space="0" w:color="auto"/>
            </w:tcBorders>
            <w:vAlign w:val="bottom"/>
          </w:tcPr>
          <w:p w14:paraId="1741F46D" w14:textId="77777777" w:rsidR="005073AA" w:rsidRPr="004A2302" w:rsidRDefault="005073AA" w:rsidP="00E54AD7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61" w:type="dxa"/>
            <w:tcBorders>
              <w:right w:val="single" w:sz="8" w:space="0" w:color="auto"/>
            </w:tcBorders>
            <w:vAlign w:val="bottom"/>
          </w:tcPr>
          <w:p w14:paraId="584AA667" w14:textId="77777777" w:rsidR="005073AA" w:rsidRPr="004A2302" w:rsidRDefault="005073AA" w:rsidP="00E54AD7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073AA" w:rsidRPr="004A2302" w14:paraId="3BF7C0CB" w14:textId="77777777" w:rsidTr="00771E3C">
        <w:trPr>
          <w:trHeight w:val="326"/>
        </w:trPr>
        <w:tc>
          <w:tcPr>
            <w:tcW w:w="51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3EFA785" w14:textId="77777777" w:rsidR="005073AA" w:rsidRPr="004A2302" w:rsidRDefault="005073AA" w:rsidP="00E54AD7">
            <w:pPr>
              <w:widowControl/>
              <w:suppressAutoHyphens w:val="0"/>
              <w:autoSpaceDE/>
              <w:ind w:left="12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30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детьми</w:t>
            </w:r>
          </w:p>
        </w:tc>
        <w:tc>
          <w:tcPr>
            <w:tcW w:w="234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BFA92ED" w14:textId="77777777" w:rsidR="005073AA" w:rsidRPr="004A2302" w:rsidRDefault="005073AA" w:rsidP="00E54AD7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6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6E36071" w14:textId="77777777" w:rsidR="005073AA" w:rsidRPr="004A2302" w:rsidRDefault="005073AA" w:rsidP="00E54AD7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073AA" w:rsidRPr="004A2302" w14:paraId="6B654B8C" w14:textId="77777777" w:rsidTr="00771E3C">
        <w:trPr>
          <w:trHeight w:val="309"/>
        </w:trPr>
        <w:tc>
          <w:tcPr>
            <w:tcW w:w="510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AABFB3F" w14:textId="77777777" w:rsidR="005073AA" w:rsidRPr="004A2302" w:rsidRDefault="005073AA" w:rsidP="00E54AD7">
            <w:pPr>
              <w:widowControl/>
              <w:suppressAutoHyphens w:val="0"/>
              <w:autoSpaceDE/>
              <w:spacing w:line="309" w:lineRule="exact"/>
              <w:ind w:left="12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30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Протоколы родительских</w:t>
            </w:r>
          </w:p>
        </w:tc>
        <w:tc>
          <w:tcPr>
            <w:tcW w:w="2342" w:type="dxa"/>
            <w:tcBorders>
              <w:right w:val="single" w:sz="8" w:space="0" w:color="auto"/>
            </w:tcBorders>
            <w:vAlign w:val="bottom"/>
          </w:tcPr>
          <w:p w14:paraId="22D26F03" w14:textId="77777777" w:rsidR="005073AA" w:rsidRPr="004A2302" w:rsidRDefault="005073AA" w:rsidP="00E54AD7">
            <w:pPr>
              <w:widowControl/>
              <w:suppressAutoHyphens w:val="0"/>
              <w:autoSpaceDE/>
              <w:spacing w:line="309" w:lineRule="exact"/>
              <w:ind w:left="10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30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Декабрь, май</w:t>
            </w:r>
          </w:p>
        </w:tc>
        <w:tc>
          <w:tcPr>
            <w:tcW w:w="2761" w:type="dxa"/>
            <w:tcBorders>
              <w:right w:val="single" w:sz="8" w:space="0" w:color="auto"/>
            </w:tcBorders>
            <w:vAlign w:val="bottom"/>
          </w:tcPr>
          <w:p w14:paraId="7DF998BB" w14:textId="77777777" w:rsidR="005073AA" w:rsidRPr="004A2302" w:rsidRDefault="005073AA" w:rsidP="00E54AD7">
            <w:pPr>
              <w:widowControl/>
              <w:suppressAutoHyphens w:val="0"/>
              <w:autoSpaceDE/>
              <w:spacing w:line="309" w:lineRule="exact"/>
              <w:ind w:left="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30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Старший</w:t>
            </w:r>
          </w:p>
        </w:tc>
      </w:tr>
      <w:tr w:rsidR="005073AA" w:rsidRPr="004A2302" w14:paraId="3F31BF9E" w14:textId="77777777" w:rsidTr="00771E3C">
        <w:trPr>
          <w:trHeight w:val="325"/>
        </w:trPr>
        <w:tc>
          <w:tcPr>
            <w:tcW w:w="51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8101F64" w14:textId="77777777" w:rsidR="005073AA" w:rsidRPr="004A2302" w:rsidRDefault="005073AA" w:rsidP="00E54AD7">
            <w:pPr>
              <w:widowControl/>
              <w:suppressAutoHyphens w:val="0"/>
              <w:autoSpaceDE/>
              <w:ind w:left="12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30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собраний</w:t>
            </w:r>
          </w:p>
        </w:tc>
        <w:tc>
          <w:tcPr>
            <w:tcW w:w="234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D90F79A" w14:textId="77777777" w:rsidR="005073AA" w:rsidRPr="004A2302" w:rsidRDefault="005073AA" w:rsidP="00E54AD7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6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D77923C" w14:textId="77777777" w:rsidR="005073AA" w:rsidRPr="004A2302" w:rsidRDefault="005073AA" w:rsidP="00E54AD7">
            <w:pPr>
              <w:widowControl/>
              <w:suppressAutoHyphens w:val="0"/>
              <w:autoSpaceDE/>
              <w:ind w:left="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30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</w:tr>
    </w:tbl>
    <w:p w14:paraId="72F760C2" w14:textId="77777777" w:rsidR="005073AA" w:rsidRPr="005073AA" w:rsidRDefault="005073AA" w:rsidP="005073AA">
      <w:pPr>
        <w:widowControl/>
        <w:suppressAutoHyphens w:val="0"/>
        <w:autoSpaceDE/>
        <w:spacing w:after="200" w:line="276" w:lineRule="auto"/>
        <w:rPr>
          <w:rFonts w:ascii="Times New Roman" w:eastAsia="Calibri" w:hAnsi="Times New Roman" w:cs="Times New Roman"/>
          <w:color w:val="000000"/>
          <w:sz w:val="28"/>
          <w:szCs w:val="28"/>
          <w:u w:val="single"/>
          <w:lang w:eastAsia="en-US"/>
        </w:rPr>
      </w:pPr>
    </w:p>
    <w:p w14:paraId="7F3D2AD2" w14:textId="5B2CA55C" w:rsidR="005E273B" w:rsidRDefault="00E8005E" w:rsidP="00E8005E">
      <w:pPr>
        <w:spacing w:line="267" w:lineRule="auto"/>
        <w:rPr>
          <w:rFonts w:ascii="Times New Roman" w:hAnsi="Times New Roman" w:cs="Times New Roman"/>
          <w:bCs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    </w:t>
      </w:r>
      <w:r w:rsidR="009F336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4</w:t>
      </w:r>
      <w:r w:rsidR="009F3368" w:rsidRPr="009F336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  <w:r w:rsidR="00B47E8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</w:t>
      </w:r>
      <w:r w:rsidR="009F3368" w:rsidRPr="009F336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9F3368" w:rsidRPr="009F3368">
        <w:rPr>
          <w:rFonts w:ascii="Times New Roman" w:hAnsi="Times New Roman" w:cs="Times New Roman"/>
          <w:bCs/>
          <w:sz w:val="28"/>
          <w:szCs w:val="28"/>
          <w:u w:val="single"/>
          <w:lang w:eastAsia="ru-RU"/>
        </w:rPr>
        <w:t xml:space="preserve">Система </w:t>
      </w:r>
      <w:proofErr w:type="gramStart"/>
      <w:r w:rsidR="009F3368" w:rsidRPr="009F3368">
        <w:rPr>
          <w:rFonts w:ascii="Times New Roman" w:hAnsi="Times New Roman" w:cs="Times New Roman"/>
          <w:bCs/>
          <w:sz w:val="28"/>
          <w:szCs w:val="28"/>
          <w:u w:val="single"/>
          <w:lang w:eastAsia="ru-RU"/>
        </w:rPr>
        <w:t>контроля за</w:t>
      </w:r>
      <w:proofErr w:type="gramEnd"/>
      <w:r w:rsidR="009F3368" w:rsidRPr="009F3368">
        <w:rPr>
          <w:rFonts w:ascii="Times New Roman" w:hAnsi="Times New Roman" w:cs="Times New Roman"/>
          <w:bCs/>
          <w:sz w:val="28"/>
          <w:szCs w:val="28"/>
          <w:u w:val="single"/>
          <w:lang w:eastAsia="ru-RU"/>
        </w:rPr>
        <w:t xml:space="preserve"> образовательной деятельностью в ДОУ</w:t>
      </w:r>
    </w:p>
    <w:p w14:paraId="498C7484" w14:textId="2C421C1C" w:rsidR="009F3368" w:rsidRPr="009F3368" w:rsidRDefault="009F3368" w:rsidP="005E273B">
      <w:pPr>
        <w:spacing w:line="267" w:lineRule="auto"/>
        <w:jc w:val="center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 w:rsidRPr="009F3368">
        <w:rPr>
          <w:rFonts w:ascii="Times New Roman" w:hAnsi="Times New Roman" w:cs="Times New Roman"/>
          <w:bCs/>
          <w:sz w:val="28"/>
          <w:szCs w:val="28"/>
          <w:u w:val="single"/>
          <w:lang w:eastAsia="ru-RU"/>
        </w:rPr>
        <w:t>и реализацией годового плана</w:t>
      </w:r>
    </w:p>
    <w:p w14:paraId="0545751D" w14:textId="77777777" w:rsidR="000E2D01" w:rsidRPr="00D63D18" w:rsidRDefault="000E2D01" w:rsidP="000E2D01">
      <w:pPr>
        <w:tabs>
          <w:tab w:val="left" w:pos="4474"/>
        </w:tabs>
        <w:suppressAutoHyphens w:val="0"/>
        <w:autoSpaceDN w:val="0"/>
        <w:spacing w:before="90"/>
        <w:rPr>
          <w:rFonts w:ascii="Times New Roman" w:hAnsi="Times New Roman" w:cs="Times New Roman"/>
          <w:b/>
          <w:sz w:val="28"/>
          <w:szCs w:val="28"/>
        </w:rPr>
      </w:pPr>
      <w:r w:rsidRPr="00D63D18">
        <w:rPr>
          <w:rFonts w:ascii="Times New Roman" w:hAnsi="Times New Roman" w:cs="Times New Roman"/>
          <w:b/>
          <w:sz w:val="28"/>
          <w:szCs w:val="28"/>
        </w:rPr>
        <w:t>Оперативный</w:t>
      </w:r>
      <w:r w:rsidRPr="00D63D18">
        <w:rPr>
          <w:rFonts w:ascii="Times New Roman" w:hAnsi="Times New Roman" w:cs="Times New Roman"/>
          <w:b/>
          <w:spacing w:val="-12"/>
          <w:sz w:val="28"/>
          <w:szCs w:val="28"/>
        </w:rPr>
        <w:t xml:space="preserve"> </w:t>
      </w:r>
      <w:r w:rsidRPr="00D63D18">
        <w:rPr>
          <w:rFonts w:ascii="Times New Roman" w:hAnsi="Times New Roman" w:cs="Times New Roman"/>
          <w:b/>
          <w:sz w:val="28"/>
          <w:szCs w:val="28"/>
        </w:rPr>
        <w:t>контроль</w:t>
      </w:r>
    </w:p>
    <w:tbl>
      <w:tblPr>
        <w:tblW w:w="4751" w:type="pct"/>
        <w:tblInd w:w="75" w:type="dxa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38"/>
        <w:gridCol w:w="1926"/>
        <w:gridCol w:w="1624"/>
        <w:gridCol w:w="2821"/>
      </w:tblGrid>
      <w:tr w:rsidR="00213C18" w:rsidRPr="000E2D01" w14:paraId="22EC1CB3" w14:textId="77777777" w:rsidTr="00771E3C">
        <w:tc>
          <w:tcPr>
            <w:tcW w:w="37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81EE2B3" w14:textId="77777777" w:rsidR="00213C18" w:rsidRPr="00213C18" w:rsidRDefault="00213C18" w:rsidP="000E2D01">
            <w:pPr>
              <w:tabs>
                <w:tab w:val="left" w:pos="1752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C18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Объект контроля</w:t>
            </w:r>
          </w:p>
        </w:tc>
        <w:tc>
          <w:tcPr>
            <w:tcW w:w="19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6A38B0B" w14:textId="77777777" w:rsidR="00213C18" w:rsidRPr="00213C18" w:rsidRDefault="00213C18" w:rsidP="000E2D01">
            <w:pPr>
              <w:tabs>
                <w:tab w:val="left" w:pos="1752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C18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Формы и методы контроля</w:t>
            </w:r>
          </w:p>
        </w:tc>
        <w:tc>
          <w:tcPr>
            <w:tcW w:w="16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B1A14DC" w14:textId="77777777" w:rsidR="00213C18" w:rsidRPr="00213C18" w:rsidRDefault="00213C18" w:rsidP="000E2D01">
            <w:pPr>
              <w:tabs>
                <w:tab w:val="left" w:pos="1752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C18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</w:t>
            </w:r>
          </w:p>
        </w:tc>
        <w:tc>
          <w:tcPr>
            <w:tcW w:w="28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29F4378" w14:textId="77777777" w:rsidR="00213C18" w:rsidRPr="00213C18" w:rsidRDefault="00213C18" w:rsidP="000E2D01">
            <w:pPr>
              <w:tabs>
                <w:tab w:val="left" w:pos="1752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C18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213C18" w:rsidRPr="000E2D01" w14:paraId="45B1E764" w14:textId="77777777" w:rsidTr="00771E3C">
        <w:tc>
          <w:tcPr>
            <w:tcW w:w="37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DCBB86D" w14:textId="77777777" w:rsidR="00213C18" w:rsidRPr="00213C18" w:rsidRDefault="00213C18" w:rsidP="000E2D01">
            <w:pPr>
              <w:tabs>
                <w:tab w:val="left" w:pos="1752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13C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Адаптация воспитанников в детском саду</w:t>
            </w:r>
          </w:p>
        </w:tc>
        <w:tc>
          <w:tcPr>
            <w:tcW w:w="19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D6066A6" w14:textId="77777777" w:rsidR="00213C18" w:rsidRPr="00213C18" w:rsidRDefault="00213C18" w:rsidP="000E2D01">
            <w:pPr>
              <w:tabs>
                <w:tab w:val="left" w:pos="1752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13C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Наблюдение</w:t>
            </w:r>
          </w:p>
        </w:tc>
        <w:tc>
          <w:tcPr>
            <w:tcW w:w="16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64EF0E7" w14:textId="77777777" w:rsidR="00213C18" w:rsidRPr="00213C18" w:rsidRDefault="00213C18" w:rsidP="000E2D01">
            <w:pPr>
              <w:tabs>
                <w:tab w:val="left" w:pos="1752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13C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8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D7CBED6" w14:textId="77777777" w:rsidR="00213C18" w:rsidRPr="00213C18" w:rsidRDefault="00213C18" w:rsidP="000E2D01">
            <w:pPr>
              <w:tabs>
                <w:tab w:val="left" w:pos="1752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13C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</w:tc>
      </w:tr>
      <w:tr w:rsidR="00213C18" w:rsidRPr="000E2D01" w14:paraId="45627C24" w14:textId="77777777" w:rsidTr="00771E3C">
        <w:tc>
          <w:tcPr>
            <w:tcW w:w="37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2421C16" w14:textId="77777777" w:rsidR="00213C18" w:rsidRPr="00213C18" w:rsidRDefault="00213C18" w:rsidP="000E2D01">
            <w:pPr>
              <w:tabs>
                <w:tab w:val="left" w:pos="1752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13C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Соблюдение требований </w:t>
            </w:r>
            <w:r w:rsidRPr="00213C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к прогулке</w:t>
            </w:r>
          </w:p>
        </w:tc>
        <w:tc>
          <w:tcPr>
            <w:tcW w:w="19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ED421C7" w14:textId="77777777" w:rsidR="00213C18" w:rsidRPr="00213C18" w:rsidRDefault="00213C18" w:rsidP="000E2D01">
            <w:pPr>
              <w:tabs>
                <w:tab w:val="left" w:pos="1752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13C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Наблюдение</w:t>
            </w:r>
          </w:p>
        </w:tc>
        <w:tc>
          <w:tcPr>
            <w:tcW w:w="16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B208743" w14:textId="77777777" w:rsidR="00213C18" w:rsidRPr="00213C18" w:rsidRDefault="00213C18" w:rsidP="000E2D01">
            <w:pPr>
              <w:tabs>
                <w:tab w:val="left" w:pos="1752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13C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Ежемесячно</w:t>
            </w:r>
          </w:p>
        </w:tc>
        <w:tc>
          <w:tcPr>
            <w:tcW w:w="28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9F2097B" w14:textId="77777777" w:rsidR="00213C18" w:rsidRPr="00213C18" w:rsidRDefault="00213C18" w:rsidP="000E2D01">
            <w:pPr>
              <w:tabs>
                <w:tab w:val="left" w:pos="1752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13C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</w:tc>
      </w:tr>
      <w:tr w:rsidR="00213C18" w:rsidRPr="000E2D01" w14:paraId="555C7CCD" w14:textId="77777777" w:rsidTr="00771E3C">
        <w:tc>
          <w:tcPr>
            <w:tcW w:w="37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E21247B" w14:textId="77777777" w:rsidR="00213C18" w:rsidRPr="00213C18" w:rsidRDefault="00213C18" w:rsidP="000E2D01">
            <w:pPr>
              <w:tabs>
                <w:tab w:val="left" w:pos="1752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13C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Планирование воспитательно-образовательной работы с детьми с учетом ФОП ДО</w:t>
            </w:r>
          </w:p>
        </w:tc>
        <w:tc>
          <w:tcPr>
            <w:tcW w:w="19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5293977" w14:textId="77777777" w:rsidR="00213C18" w:rsidRPr="00213C18" w:rsidRDefault="00213C18" w:rsidP="000E2D01">
            <w:pPr>
              <w:tabs>
                <w:tab w:val="left" w:pos="1752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13C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Анализ документации</w:t>
            </w:r>
          </w:p>
        </w:tc>
        <w:tc>
          <w:tcPr>
            <w:tcW w:w="16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98E6019" w14:textId="77777777" w:rsidR="00213C18" w:rsidRPr="00213C18" w:rsidRDefault="00213C18" w:rsidP="000E2D01">
            <w:pPr>
              <w:tabs>
                <w:tab w:val="left" w:pos="1752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13C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Ежемесячно</w:t>
            </w:r>
          </w:p>
        </w:tc>
        <w:tc>
          <w:tcPr>
            <w:tcW w:w="28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6097F11" w14:textId="77777777" w:rsidR="00213C18" w:rsidRPr="00213C18" w:rsidRDefault="00213C18" w:rsidP="000E2D01">
            <w:pPr>
              <w:tabs>
                <w:tab w:val="left" w:pos="1752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13C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</w:tc>
      </w:tr>
      <w:tr w:rsidR="00213C18" w:rsidRPr="000E2D01" w14:paraId="4DAFE094" w14:textId="77777777" w:rsidTr="00771E3C">
        <w:tc>
          <w:tcPr>
            <w:tcW w:w="37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3D48C45" w14:textId="77777777" w:rsidR="00213C18" w:rsidRPr="00213C18" w:rsidRDefault="00213C18" w:rsidP="000E2D01">
            <w:pPr>
              <w:tabs>
                <w:tab w:val="left" w:pos="1752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13C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Состояние документации педагогов, воспитателей групп.</w:t>
            </w:r>
          </w:p>
          <w:p w14:paraId="4C15FEE5" w14:textId="77777777" w:rsidR="00213C18" w:rsidRPr="00213C18" w:rsidRDefault="00213C18" w:rsidP="000E2D01">
            <w:pPr>
              <w:tabs>
                <w:tab w:val="left" w:pos="1752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13C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Проведение родительских собраний</w:t>
            </w:r>
          </w:p>
        </w:tc>
        <w:tc>
          <w:tcPr>
            <w:tcW w:w="19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6549D79" w14:textId="77777777" w:rsidR="00213C18" w:rsidRPr="00213C18" w:rsidRDefault="00213C18" w:rsidP="000E2D01">
            <w:pPr>
              <w:tabs>
                <w:tab w:val="left" w:pos="1752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13C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Анализ документации, наблюдение</w:t>
            </w:r>
          </w:p>
        </w:tc>
        <w:tc>
          <w:tcPr>
            <w:tcW w:w="16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72A2638" w14:textId="77777777" w:rsidR="00213C18" w:rsidRPr="00213C18" w:rsidRDefault="00213C18" w:rsidP="000E2D01">
            <w:pPr>
              <w:tabs>
                <w:tab w:val="left" w:pos="1752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13C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Октябрь, февраль</w:t>
            </w:r>
          </w:p>
        </w:tc>
        <w:tc>
          <w:tcPr>
            <w:tcW w:w="28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708F51C" w14:textId="77777777" w:rsidR="00213C18" w:rsidRPr="00213C18" w:rsidRDefault="00213C18" w:rsidP="000E2D01">
            <w:pPr>
              <w:tabs>
                <w:tab w:val="left" w:pos="1752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13C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</w:tc>
      </w:tr>
      <w:tr w:rsidR="00213C18" w:rsidRPr="000E2D01" w14:paraId="5814A205" w14:textId="77777777" w:rsidTr="00771E3C">
        <w:tc>
          <w:tcPr>
            <w:tcW w:w="37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F476A73" w14:textId="77777777" w:rsidR="00213C18" w:rsidRPr="00213C18" w:rsidRDefault="00213C18" w:rsidP="000E2D01">
            <w:pPr>
              <w:tabs>
                <w:tab w:val="left" w:pos="1752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13C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Соблюдение режима дня воспитанников</w:t>
            </w:r>
          </w:p>
        </w:tc>
        <w:tc>
          <w:tcPr>
            <w:tcW w:w="19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E7B0C6C" w14:textId="77777777" w:rsidR="00213C18" w:rsidRPr="00213C18" w:rsidRDefault="00213C18" w:rsidP="000E2D01">
            <w:pPr>
              <w:tabs>
                <w:tab w:val="left" w:pos="1752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13C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Анализ документации, посещение групп, наблюдение</w:t>
            </w:r>
          </w:p>
        </w:tc>
        <w:tc>
          <w:tcPr>
            <w:tcW w:w="16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1984154" w14:textId="77777777" w:rsidR="00213C18" w:rsidRPr="00213C18" w:rsidRDefault="00213C18" w:rsidP="000E2D01">
            <w:pPr>
              <w:tabs>
                <w:tab w:val="left" w:pos="1752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13C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Ежемесячно</w:t>
            </w:r>
          </w:p>
        </w:tc>
        <w:tc>
          <w:tcPr>
            <w:tcW w:w="28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90F3942" w14:textId="3B33898E" w:rsidR="00213C18" w:rsidRPr="00213C18" w:rsidRDefault="00213C18" w:rsidP="000E2D01">
            <w:pPr>
              <w:tabs>
                <w:tab w:val="left" w:pos="1752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13C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Старший воспитатель</w:t>
            </w:r>
          </w:p>
        </w:tc>
      </w:tr>
      <w:tr w:rsidR="00213C18" w:rsidRPr="000E2D01" w14:paraId="432849E0" w14:textId="77777777" w:rsidTr="00771E3C">
        <w:tc>
          <w:tcPr>
            <w:tcW w:w="37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A987C33" w14:textId="37ED04C3" w:rsidR="00213C18" w:rsidRPr="00213C18" w:rsidRDefault="00213C18" w:rsidP="000E2D01">
            <w:pPr>
              <w:tabs>
                <w:tab w:val="left" w:pos="1752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13C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Организация пре</w:t>
            </w:r>
            <w:r w:rsidR="00DA63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дметно-развивающей среды</w:t>
            </w:r>
          </w:p>
        </w:tc>
        <w:tc>
          <w:tcPr>
            <w:tcW w:w="19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29D8B52" w14:textId="77777777" w:rsidR="00213C18" w:rsidRPr="00213C18" w:rsidRDefault="00213C18" w:rsidP="000E2D01">
            <w:pPr>
              <w:tabs>
                <w:tab w:val="left" w:pos="1752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13C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Посещение групп, наблюдение</w:t>
            </w:r>
          </w:p>
        </w:tc>
        <w:tc>
          <w:tcPr>
            <w:tcW w:w="16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0F674FE" w14:textId="77777777" w:rsidR="00213C18" w:rsidRPr="00213C18" w:rsidRDefault="00213C18" w:rsidP="000E2D01">
            <w:pPr>
              <w:tabs>
                <w:tab w:val="left" w:pos="1752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13C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8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9F33AEC" w14:textId="77777777" w:rsidR="00213C18" w:rsidRPr="00213C18" w:rsidRDefault="00213C18" w:rsidP="000E2D01">
            <w:pPr>
              <w:tabs>
                <w:tab w:val="left" w:pos="1752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13C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</w:tc>
      </w:tr>
      <w:tr w:rsidR="00213C18" w:rsidRPr="000E2D01" w14:paraId="5D9BEB9C" w14:textId="77777777" w:rsidTr="00771E3C">
        <w:tc>
          <w:tcPr>
            <w:tcW w:w="37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C8CFA23" w14:textId="77777777" w:rsidR="00213C18" w:rsidRPr="00213C18" w:rsidRDefault="00213C18" w:rsidP="000E2D01">
            <w:pPr>
              <w:tabs>
                <w:tab w:val="left" w:pos="1752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13C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Проведение оздоровительных мероприятий в режиме дня</w:t>
            </w:r>
          </w:p>
        </w:tc>
        <w:tc>
          <w:tcPr>
            <w:tcW w:w="19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6C06D29" w14:textId="77777777" w:rsidR="00213C18" w:rsidRPr="00213C18" w:rsidRDefault="00213C18" w:rsidP="000E2D01">
            <w:pPr>
              <w:tabs>
                <w:tab w:val="left" w:pos="1752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13C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Наблюдение, анализ документации</w:t>
            </w:r>
          </w:p>
        </w:tc>
        <w:tc>
          <w:tcPr>
            <w:tcW w:w="16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F28A286" w14:textId="77777777" w:rsidR="00213C18" w:rsidRPr="00213C18" w:rsidRDefault="00213C18" w:rsidP="000E2D01">
            <w:pPr>
              <w:tabs>
                <w:tab w:val="left" w:pos="1752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13C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Июнь—август</w:t>
            </w:r>
          </w:p>
        </w:tc>
        <w:tc>
          <w:tcPr>
            <w:tcW w:w="28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4EFC66B" w14:textId="62E377B2" w:rsidR="00213C18" w:rsidRPr="00213C18" w:rsidRDefault="00213C18" w:rsidP="000E2D01">
            <w:pPr>
              <w:tabs>
                <w:tab w:val="left" w:pos="1752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13C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Старший воспитатель,  </w:t>
            </w:r>
          </w:p>
        </w:tc>
      </w:tr>
    </w:tbl>
    <w:p w14:paraId="2FDDE8F5" w14:textId="77777777" w:rsidR="004A2302" w:rsidRDefault="004A2302" w:rsidP="009F3368">
      <w:pPr>
        <w:tabs>
          <w:tab w:val="left" w:pos="1752"/>
        </w:tabs>
        <w:rPr>
          <w:rFonts w:ascii="Times New Roman" w:hAnsi="Times New Roman" w:cs="Times New Roman"/>
          <w:sz w:val="22"/>
          <w:szCs w:val="22"/>
          <w:lang w:eastAsia="ru-RU"/>
        </w:rPr>
      </w:pPr>
    </w:p>
    <w:p w14:paraId="03E28160" w14:textId="77777777" w:rsidR="00CA6888" w:rsidRDefault="00CA6888" w:rsidP="000E2D01">
      <w:pPr>
        <w:tabs>
          <w:tab w:val="left" w:pos="1745"/>
        </w:tabs>
        <w:suppressAutoHyphens w:val="0"/>
        <w:autoSpaceDN w:val="0"/>
        <w:spacing w:before="90"/>
        <w:rPr>
          <w:rFonts w:ascii="Times New Roman" w:hAnsi="Times New Roman" w:cs="Times New Roman"/>
          <w:b/>
          <w:sz w:val="28"/>
          <w:szCs w:val="28"/>
        </w:rPr>
      </w:pPr>
      <w:r w:rsidRPr="000E2D01">
        <w:rPr>
          <w:rFonts w:ascii="Times New Roman" w:hAnsi="Times New Roman" w:cs="Times New Roman"/>
          <w:b/>
          <w:sz w:val="28"/>
          <w:szCs w:val="28"/>
        </w:rPr>
        <w:t>Фронтальный</w:t>
      </w:r>
      <w:r w:rsidRPr="000E2D01">
        <w:rPr>
          <w:rFonts w:ascii="Times New Roman" w:hAnsi="Times New Roman" w:cs="Times New Roman"/>
          <w:b/>
          <w:spacing w:val="-9"/>
          <w:sz w:val="28"/>
          <w:szCs w:val="28"/>
        </w:rPr>
        <w:t xml:space="preserve"> </w:t>
      </w:r>
      <w:r w:rsidRPr="000E2D01">
        <w:rPr>
          <w:rFonts w:ascii="Times New Roman" w:hAnsi="Times New Roman" w:cs="Times New Roman"/>
          <w:b/>
          <w:sz w:val="28"/>
          <w:szCs w:val="28"/>
        </w:rPr>
        <w:t>контроль</w:t>
      </w:r>
    </w:p>
    <w:tbl>
      <w:tblPr>
        <w:tblW w:w="4751" w:type="pct"/>
        <w:jc w:val="center"/>
        <w:tblInd w:w="-351" w:type="dxa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75"/>
        <w:gridCol w:w="1833"/>
        <w:gridCol w:w="1701"/>
        <w:gridCol w:w="2800"/>
      </w:tblGrid>
      <w:tr w:rsidR="00213C18" w:rsidRPr="00213C18" w14:paraId="486F5D8C" w14:textId="77777777" w:rsidTr="00A743A1">
        <w:trPr>
          <w:jc w:val="center"/>
        </w:trPr>
        <w:tc>
          <w:tcPr>
            <w:tcW w:w="38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CAF0674" w14:textId="77777777" w:rsidR="00213C18" w:rsidRPr="00213C18" w:rsidRDefault="00213C18" w:rsidP="00213C18">
            <w:pPr>
              <w:widowControl/>
              <w:suppressAutoHyphens w:val="0"/>
              <w:autoSpaceDE/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kern w:val="2"/>
                <w:sz w:val="28"/>
                <w:szCs w:val="28"/>
                <w:lang w:eastAsia="en-US"/>
              </w:rPr>
            </w:pPr>
            <w:r w:rsidRPr="00213C18">
              <w:rPr>
                <w:rFonts w:ascii="Times New Roman" w:eastAsia="Calibri" w:hAnsi="Times New Roman" w:cs="Times New Roman"/>
                <w:b/>
                <w:bCs/>
                <w:kern w:val="2"/>
                <w:sz w:val="28"/>
                <w:szCs w:val="28"/>
                <w:lang w:eastAsia="en-US"/>
              </w:rPr>
              <w:t>Объект контроля</w:t>
            </w:r>
          </w:p>
        </w:tc>
        <w:tc>
          <w:tcPr>
            <w:tcW w:w="1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4854500" w14:textId="77777777" w:rsidR="00213C18" w:rsidRPr="00213C18" w:rsidRDefault="00213C18" w:rsidP="00213C18">
            <w:pPr>
              <w:widowControl/>
              <w:suppressAutoHyphens w:val="0"/>
              <w:autoSpaceDE/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kern w:val="2"/>
                <w:sz w:val="28"/>
                <w:szCs w:val="28"/>
                <w:lang w:eastAsia="en-US"/>
              </w:rPr>
            </w:pPr>
            <w:r w:rsidRPr="00213C18">
              <w:rPr>
                <w:rFonts w:ascii="Times New Roman" w:eastAsia="Calibri" w:hAnsi="Times New Roman" w:cs="Times New Roman"/>
                <w:b/>
                <w:bCs/>
                <w:kern w:val="2"/>
                <w:sz w:val="28"/>
                <w:szCs w:val="28"/>
                <w:lang w:eastAsia="en-US"/>
              </w:rPr>
              <w:t>Формы и методы контроля</w:t>
            </w:r>
          </w:p>
        </w:tc>
        <w:tc>
          <w:tcPr>
            <w:tcW w:w="17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7B4E380" w14:textId="77777777" w:rsidR="00213C18" w:rsidRPr="00213C18" w:rsidRDefault="00213C18" w:rsidP="00213C18">
            <w:pPr>
              <w:widowControl/>
              <w:suppressAutoHyphens w:val="0"/>
              <w:autoSpaceDE/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kern w:val="2"/>
                <w:sz w:val="28"/>
                <w:szCs w:val="28"/>
                <w:lang w:eastAsia="en-US"/>
              </w:rPr>
            </w:pPr>
            <w:r w:rsidRPr="00213C18">
              <w:rPr>
                <w:rFonts w:ascii="Times New Roman" w:eastAsia="Calibri" w:hAnsi="Times New Roman" w:cs="Times New Roman"/>
                <w:b/>
                <w:bCs/>
                <w:kern w:val="2"/>
                <w:sz w:val="28"/>
                <w:szCs w:val="28"/>
                <w:lang w:eastAsia="en-US"/>
              </w:rPr>
              <w:t>Срок</w:t>
            </w:r>
          </w:p>
        </w:tc>
        <w:tc>
          <w:tcPr>
            <w:tcW w:w="28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18863F3" w14:textId="77777777" w:rsidR="00213C18" w:rsidRPr="00213C18" w:rsidRDefault="00213C18" w:rsidP="00213C18">
            <w:pPr>
              <w:widowControl/>
              <w:suppressAutoHyphens w:val="0"/>
              <w:autoSpaceDE/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kern w:val="2"/>
                <w:sz w:val="28"/>
                <w:szCs w:val="28"/>
                <w:lang w:eastAsia="en-US"/>
              </w:rPr>
            </w:pPr>
            <w:r w:rsidRPr="00213C18">
              <w:rPr>
                <w:rFonts w:ascii="Times New Roman" w:eastAsia="Calibri" w:hAnsi="Times New Roman" w:cs="Times New Roman"/>
                <w:b/>
                <w:bCs/>
                <w:kern w:val="2"/>
                <w:sz w:val="28"/>
                <w:szCs w:val="28"/>
                <w:lang w:eastAsia="en-US"/>
              </w:rPr>
              <w:t>Ответственные</w:t>
            </w:r>
          </w:p>
        </w:tc>
      </w:tr>
      <w:tr w:rsidR="00213C18" w:rsidRPr="00213C18" w14:paraId="3ED2F0D8" w14:textId="77777777" w:rsidTr="00A743A1">
        <w:trPr>
          <w:jc w:val="center"/>
        </w:trPr>
        <w:tc>
          <w:tcPr>
            <w:tcW w:w="38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364942E" w14:textId="77777777" w:rsidR="00213C18" w:rsidRPr="00213C18" w:rsidRDefault="00213C18" w:rsidP="00213C18">
            <w:pPr>
              <w:widowControl/>
              <w:suppressAutoHyphens w:val="0"/>
              <w:autoSpaceDE/>
              <w:spacing w:after="160" w:line="259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213C1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Состояние учебно-материальной базы, финансово-хозяйственная деятельность</w:t>
            </w:r>
          </w:p>
        </w:tc>
        <w:tc>
          <w:tcPr>
            <w:tcW w:w="1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ADFFD61" w14:textId="77777777" w:rsidR="00213C18" w:rsidRPr="00213C18" w:rsidRDefault="00213C18" w:rsidP="00213C18">
            <w:pPr>
              <w:widowControl/>
              <w:suppressAutoHyphens w:val="0"/>
              <w:autoSpaceDE/>
              <w:spacing w:after="160" w:line="259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213C1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Посещение групп и учебных помещений</w:t>
            </w:r>
          </w:p>
        </w:tc>
        <w:tc>
          <w:tcPr>
            <w:tcW w:w="17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E083E4A" w14:textId="77777777" w:rsidR="00213C18" w:rsidRPr="00213C18" w:rsidRDefault="00213C18" w:rsidP="00213C18">
            <w:pPr>
              <w:widowControl/>
              <w:suppressAutoHyphens w:val="0"/>
              <w:autoSpaceDE/>
              <w:spacing w:after="160" w:line="259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213C1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Сентябрь и декабрь, март, июнь и август</w:t>
            </w:r>
          </w:p>
        </w:tc>
        <w:tc>
          <w:tcPr>
            <w:tcW w:w="28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D4A84BC" w14:textId="66EC1473" w:rsidR="00213C18" w:rsidRPr="00213C18" w:rsidRDefault="00213C18" w:rsidP="00735DB7">
            <w:pPr>
              <w:widowControl/>
              <w:suppressAutoHyphens w:val="0"/>
              <w:autoSpaceDE/>
              <w:spacing w:after="160" w:line="259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213C1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 xml:space="preserve">Заведующий, старший воспитатель, </w:t>
            </w:r>
            <w:r w:rsidR="00735DB7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заведующая хозяйством</w:t>
            </w:r>
          </w:p>
        </w:tc>
      </w:tr>
      <w:tr w:rsidR="00213C18" w:rsidRPr="00213C18" w14:paraId="73CBD282" w14:textId="77777777" w:rsidTr="00A743A1">
        <w:trPr>
          <w:jc w:val="center"/>
        </w:trPr>
        <w:tc>
          <w:tcPr>
            <w:tcW w:w="38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D6E726C" w14:textId="77777777" w:rsidR="00213C18" w:rsidRPr="00213C18" w:rsidRDefault="00213C18" w:rsidP="00213C18">
            <w:pPr>
              <w:widowControl/>
              <w:suppressAutoHyphens w:val="0"/>
              <w:autoSpaceDE/>
              <w:spacing w:after="160" w:line="259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213C1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Состояние условий для формирования основ патриотического развития дошкольников </w:t>
            </w:r>
          </w:p>
        </w:tc>
        <w:tc>
          <w:tcPr>
            <w:tcW w:w="1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9999D25" w14:textId="77777777" w:rsidR="00213C18" w:rsidRPr="00213C18" w:rsidRDefault="00213C18" w:rsidP="00213C18">
            <w:pPr>
              <w:widowControl/>
              <w:suppressAutoHyphens w:val="0"/>
              <w:autoSpaceDE/>
              <w:spacing w:after="160" w:line="259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213C1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Посещение групп и учебных помещений</w:t>
            </w:r>
          </w:p>
        </w:tc>
        <w:tc>
          <w:tcPr>
            <w:tcW w:w="17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52E4884" w14:textId="77777777" w:rsidR="00213C18" w:rsidRPr="00213C18" w:rsidRDefault="00213C18" w:rsidP="00213C18">
            <w:pPr>
              <w:widowControl/>
              <w:suppressAutoHyphens w:val="0"/>
              <w:autoSpaceDE/>
              <w:spacing w:after="160" w:line="259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213C1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Сентябрь</w:t>
            </w:r>
          </w:p>
        </w:tc>
        <w:tc>
          <w:tcPr>
            <w:tcW w:w="28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BA0D302" w14:textId="77777777" w:rsidR="00213C18" w:rsidRPr="00213C18" w:rsidRDefault="00213C18" w:rsidP="00213C18">
            <w:pPr>
              <w:widowControl/>
              <w:suppressAutoHyphens w:val="0"/>
              <w:autoSpaceDE/>
              <w:spacing w:after="160" w:line="259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213C1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Старший воспитатель</w:t>
            </w:r>
          </w:p>
        </w:tc>
      </w:tr>
    </w:tbl>
    <w:p w14:paraId="16EA229B" w14:textId="77777777" w:rsidR="00213C18" w:rsidRDefault="000479CE" w:rsidP="00213C18">
      <w:pPr>
        <w:pStyle w:val="ae"/>
        <w:spacing w:before="6"/>
        <w:rPr>
          <w:i w:val="0"/>
          <w:iCs w:val="0"/>
          <w:spacing w:val="-1"/>
          <w:sz w:val="28"/>
          <w:szCs w:val="28"/>
        </w:rPr>
      </w:pPr>
      <w:r>
        <w:rPr>
          <w:b w:val="0"/>
          <w:i w:val="0"/>
          <w:iCs w:val="0"/>
          <w:sz w:val="28"/>
          <w:szCs w:val="28"/>
        </w:rPr>
        <w:pict w14:anchorId="30C809C0">
          <v:shape id="docshape37" o:spid="_x0000_s1029" style="position:absolute;margin-left:85.05pt;margin-top:56.6pt;width:358.55pt;height:1.6pt;z-index:251660288;mso-position-horizontal-relative:page;mso-position-vertical-relative:page" coordorigin="1701,1132" coordsize="7171,32" o:spt="100" adj="0,,0" path="m2129,1132r-416,l1701,1132r,12l1701,1164r12,l1713,1144r416,l2129,1132xm8871,1132r-12,l6742,1132r-12,l2140,1132r,12l6730,1144r12,l8859,1144r12,l8871,1132xe" fillcolor="#efefef" stroked="f">
            <v:stroke joinstyle="round"/>
            <v:formulas/>
            <v:path arrowok="t" o:connecttype="segments"/>
            <w10:wrap anchorx="page" anchory="page"/>
          </v:shape>
        </w:pict>
      </w:r>
      <w:r w:rsidR="00D63D18" w:rsidRPr="00213C18">
        <w:rPr>
          <w:i w:val="0"/>
          <w:iCs w:val="0"/>
          <w:spacing w:val="-1"/>
          <w:sz w:val="28"/>
          <w:szCs w:val="28"/>
        </w:rPr>
        <w:t xml:space="preserve"> </w:t>
      </w:r>
    </w:p>
    <w:p w14:paraId="0490ED78" w14:textId="77777777" w:rsidR="00213C18" w:rsidRDefault="00213C18" w:rsidP="00213C18">
      <w:pPr>
        <w:pStyle w:val="ae"/>
        <w:spacing w:before="6"/>
        <w:rPr>
          <w:i w:val="0"/>
          <w:iCs w:val="0"/>
          <w:spacing w:val="-1"/>
          <w:sz w:val="28"/>
          <w:szCs w:val="28"/>
        </w:rPr>
      </w:pPr>
    </w:p>
    <w:p w14:paraId="0F5A6D68" w14:textId="77777777" w:rsidR="00B12946" w:rsidRDefault="00B12946" w:rsidP="00213C18">
      <w:pPr>
        <w:pStyle w:val="ae"/>
        <w:spacing w:before="6"/>
        <w:rPr>
          <w:i w:val="0"/>
          <w:iCs w:val="0"/>
          <w:spacing w:val="-1"/>
          <w:sz w:val="28"/>
          <w:szCs w:val="28"/>
        </w:rPr>
      </w:pPr>
    </w:p>
    <w:p w14:paraId="1B23F25F" w14:textId="77777777" w:rsidR="00B12946" w:rsidRDefault="00B12946" w:rsidP="00213C18">
      <w:pPr>
        <w:pStyle w:val="ae"/>
        <w:spacing w:before="6"/>
        <w:rPr>
          <w:i w:val="0"/>
          <w:iCs w:val="0"/>
          <w:spacing w:val="-1"/>
          <w:sz w:val="28"/>
          <w:szCs w:val="28"/>
        </w:rPr>
      </w:pPr>
    </w:p>
    <w:p w14:paraId="259A2899" w14:textId="2F3E5007" w:rsidR="00CA6888" w:rsidRPr="00213C18" w:rsidRDefault="00CA6888" w:rsidP="00213C18">
      <w:pPr>
        <w:pStyle w:val="ae"/>
        <w:spacing w:before="6"/>
        <w:rPr>
          <w:b w:val="0"/>
          <w:i w:val="0"/>
          <w:iCs w:val="0"/>
          <w:sz w:val="28"/>
          <w:szCs w:val="28"/>
        </w:rPr>
      </w:pPr>
      <w:r w:rsidRPr="00213C18">
        <w:rPr>
          <w:i w:val="0"/>
          <w:iCs w:val="0"/>
          <w:spacing w:val="-1"/>
          <w:sz w:val="28"/>
          <w:szCs w:val="28"/>
        </w:rPr>
        <w:lastRenderedPageBreak/>
        <w:t>Тематический</w:t>
      </w:r>
      <w:r w:rsidRPr="00213C18">
        <w:rPr>
          <w:i w:val="0"/>
          <w:iCs w:val="0"/>
          <w:spacing w:val="-5"/>
          <w:sz w:val="28"/>
          <w:szCs w:val="28"/>
        </w:rPr>
        <w:t xml:space="preserve"> </w:t>
      </w:r>
      <w:r w:rsidRPr="00213C18">
        <w:rPr>
          <w:i w:val="0"/>
          <w:iCs w:val="0"/>
          <w:sz w:val="28"/>
          <w:szCs w:val="28"/>
        </w:rPr>
        <w:t>контроль</w:t>
      </w:r>
    </w:p>
    <w:tbl>
      <w:tblPr>
        <w:tblStyle w:val="TableNormal"/>
        <w:tblW w:w="0" w:type="auto"/>
        <w:tblInd w:w="147" w:type="dxa"/>
        <w:tblBorders>
          <w:top w:val="double" w:sz="6" w:space="0" w:color="9F9F9F"/>
          <w:left w:val="double" w:sz="6" w:space="0" w:color="9F9F9F"/>
          <w:bottom w:val="double" w:sz="6" w:space="0" w:color="9F9F9F"/>
          <w:right w:val="double" w:sz="6" w:space="0" w:color="9F9F9F"/>
          <w:insideH w:val="double" w:sz="6" w:space="0" w:color="9F9F9F"/>
          <w:insideV w:val="double" w:sz="6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4961"/>
        <w:gridCol w:w="1701"/>
        <w:gridCol w:w="2835"/>
      </w:tblGrid>
      <w:tr w:rsidR="00D63D18" w:rsidRPr="00B566CF" w14:paraId="4AC03FE4" w14:textId="77777777" w:rsidTr="00771E3C">
        <w:trPr>
          <w:trHeight w:val="68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44442" w14:textId="77777777" w:rsidR="00CA6888" w:rsidRPr="00B566CF" w:rsidRDefault="00CA6888" w:rsidP="00061CEF">
            <w:pPr>
              <w:pStyle w:val="TableParagraph"/>
              <w:spacing w:before="25" w:line="268" w:lineRule="auto"/>
              <w:ind w:left="21" w:right="-8" w:firstLine="52"/>
              <w:rPr>
                <w:b/>
                <w:sz w:val="28"/>
                <w:szCs w:val="28"/>
              </w:rPr>
            </w:pPr>
            <w:r w:rsidRPr="00B566CF">
              <w:rPr>
                <w:b/>
                <w:sz w:val="28"/>
                <w:szCs w:val="28"/>
              </w:rPr>
              <w:t>№</w:t>
            </w:r>
            <w:r w:rsidRPr="00B566CF">
              <w:rPr>
                <w:b/>
                <w:spacing w:val="1"/>
                <w:sz w:val="28"/>
                <w:szCs w:val="28"/>
              </w:rPr>
              <w:t xml:space="preserve"> </w:t>
            </w:r>
            <w:r w:rsidRPr="00B566CF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B672C" w14:textId="7630A3FF" w:rsidR="00CA6888" w:rsidRPr="00B566CF" w:rsidRDefault="00D63D18" w:rsidP="00D63D18">
            <w:pPr>
              <w:pStyle w:val="TableParagraph"/>
              <w:spacing w:before="178"/>
              <w:ind w:right="204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="00CA6888" w:rsidRPr="00B566CF"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202F6" w14:textId="77777777" w:rsidR="00CA6888" w:rsidRPr="00B566CF" w:rsidRDefault="00CA6888" w:rsidP="00061CEF">
            <w:pPr>
              <w:pStyle w:val="TableParagraph"/>
              <w:spacing w:before="178"/>
              <w:ind w:left="142" w:right="114"/>
              <w:jc w:val="center"/>
              <w:rPr>
                <w:b/>
                <w:sz w:val="28"/>
                <w:szCs w:val="28"/>
              </w:rPr>
            </w:pPr>
            <w:proofErr w:type="spellStart"/>
            <w:r w:rsidRPr="00B566CF">
              <w:rPr>
                <w:b/>
                <w:sz w:val="28"/>
                <w:szCs w:val="28"/>
              </w:rPr>
              <w:t>Срок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87A80" w14:textId="588B8BB7" w:rsidR="00CA6888" w:rsidRPr="00D63D18" w:rsidRDefault="00CA6888" w:rsidP="00D63D18">
            <w:pPr>
              <w:pStyle w:val="TableParagraph"/>
              <w:spacing w:before="178"/>
              <w:ind w:right="176"/>
              <w:rPr>
                <w:b/>
                <w:sz w:val="28"/>
                <w:szCs w:val="28"/>
                <w:lang w:val="ru-RU"/>
              </w:rPr>
            </w:pPr>
            <w:proofErr w:type="spellStart"/>
            <w:r w:rsidRPr="00B566CF">
              <w:rPr>
                <w:b/>
                <w:sz w:val="28"/>
                <w:szCs w:val="28"/>
              </w:rPr>
              <w:t>Ответственны</w:t>
            </w:r>
            <w:proofErr w:type="spellEnd"/>
            <w:r w:rsidR="00D63D18">
              <w:rPr>
                <w:b/>
                <w:sz w:val="28"/>
                <w:szCs w:val="28"/>
                <w:lang w:val="ru-RU"/>
              </w:rPr>
              <w:t>е</w:t>
            </w:r>
          </w:p>
        </w:tc>
      </w:tr>
      <w:tr w:rsidR="00D63D18" w:rsidRPr="00B566CF" w14:paraId="7CE73992" w14:textId="77777777" w:rsidTr="00771E3C">
        <w:trPr>
          <w:trHeight w:val="105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FDAEE" w14:textId="77777777" w:rsidR="00CA6888" w:rsidRPr="00B566CF" w:rsidRDefault="00CA6888" w:rsidP="00061CEF">
            <w:pPr>
              <w:pStyle w:val="TableParagraph"/>
              <w:spacing w:before="213"/>
              <w:ind w:left="1"/>
              <w:rPr>
                <w:sz w:val="28"/>
                <w:szCs w:val="28"/>
              </w:rPr>
            </w:pPr>
            <w:r w:rsidRPr="00B566CF">
              <w:rPr>
                <w:sz w:val="28"/>
                <w:szCs w:val="28"/>
              </w:rPr>
              <w:t>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EB2C8" w14:textId="67CD90DB" w:rsidR="00CA6888" w:rsidRPr="000E2D01" w:rsidRDefault="00CA6888" w:rsidP="000E2D01">
            <w:pPr>
              <w:pStyle w:val="1"/>
              <w:shd w:val="clear" w:color="auto" w:fill="FFFFFF"/>
              <w:spacing w:before="150" w:beforeAutospacing="0" w:after="450" w:afterAutospacing="0" w:line="288" w:lineRule="atLeast"/>
              <w:outlineLvl w:val="0"/>
              <w:rPr>
                <w:b w:val="0"/>
                <w:bCs w:val="0"/>
                <w:sz w:val="28"/>
                <w:szCs w:val="28"/>
                <w:lang w:val="ru-RU"/>
              </w:rPr>
            </w:pPr>
            <w:bookmarkStart w:id="2" w:name="_Hlk117255763"/>
            <w:r w:rsidRPr="00B566CF">
              <w:rPr>
                <w:sz w:val="28"/>
                <w:szCs w:val="28"/>
                <w:lang w:val="ru-RU"/>
              </w:rPr>
              <w:t>Тема:</w:t>
            </w:r>
            <w:r w:rsidR="000E2D01">
              <w:rPr>
                <w:sz w:val="28"/>
                <w:szCs w:val="28"/>
                <w:lang w:val="ru-RU"/>
              </w:rPr>
              <w:t xml:space="preserve"> </w:t>
            </w:r>
            <w:r w:rsidR="00953607" w:rsidRPr="00953607">
              <w:rPr>
                <w:b w:val="0"/>
                <w:bCs w:val="0"/>
                <w:sz w:val="28"/>
                <w:szCs w:val="28"/>
                <w:lang w:val="ru-RU"/>
              </w:rPr>
              <w:t>«Организация работы по речевому развитию дошкольников»</w:t>
            </w:r>
            <w:bookmarkEnd w:id="2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D5FBA" w14:textId="2F5B9771" w:rsidR="00CA6888" w:rsidRPr="00953607" w:rsidRDefault="000E2D01" w:rsidP="000E2D01">
            <w:pPr>
              <w:pStyle w:val="TableParagraph"/>
              <w:spacing w:before="213"/>
              <w:ind w:right="115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</w:t>
            </w:r>
            <w:r w:rsidR="00953607">
              <w:rPr>
                <w:sz w:val="28"/>
                <w:szCs w:val="28"/>
                <w:lang w:val="ru-RU"/>
              </w:rPr>
              <w:t>Ноябрь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E1779" w14:textId="5489FF94" w:rsidR="00CA6888" w:rsidRPr="00B566CF" w:rsidRDefault="00D63D18" w:rsidP="00061CEF">
            <w:pPr>
              <w:pStyle w:val="TableParagraph"/>
              <w:spacing w:before="17"/>
              <w:ind w:left="197" w:right="1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Старший воспитатель</w:t>
            </w:r>
          </w:p>
        </w:tc>
      </w:tr>
      <w:tr w:rsidR="00CA6888" w:rsidRPr="00B566CF" w14:paraId="043BAB4C" w14:textId="77777777" w:rsidTr="00771E3C">
        <w:trPr>
          <w:trHeight w:val="68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07A45" w14:textId="4887DD24" w:rsidR="00CA6888" w:rsidRPr="00B566CF" w:rsidRDefault="00FC731A" w:rsidP="00061CEF">
            <w:pPr>
              <w:pStyle w:val="TableParagraph"/>
              <w:spacing w:before="177"/>
              <w:ind w:left="1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2</w:t>
            </w:r>
            <w:r w:rsidR="00CA6888" w:rsidRPr="00B566CF">
              <w:rPr>
                <w:sz w:val="28"/>
                <w:szCs w:val="28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F719A" w14:textId="43AE08AB" w:rsidR="00CA6888" w:rsidRPr="00B566CF" w:rsidRDefault="00CA6888" w:rsidP="00061CEF">
            <w:pPr>
              <w:pStyle w:val="TableParagraph"/>
              <w:spacing w:before="25" w:line="268" w:lineRule="auto"/>
              <w:ind w:left="7" w:right="156"/>
              <w:rPr>
                <w:sz w:val="28"/>
                <w:szCs w:val="28"/>
                <w:lang w:val="ru-RU"/>
              </w:rPr>
            </w:pPr>
            <w:r w:rsidRPr="00B566CF">
              <w:rPr>
                <w:b/>
                <w:sz w:val="28"/>
                <w:szCs w:val="28"/>
                <w:lang w:val="ru-RU"/>
              </w:rPr>
              <w:t>Тема:</w:t>
            </w:r>
            <w:r w:rsidRPr="00B566CF">
              <w:rPr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="00953607" w:rsidRPr="00953607">
              <w:rPr>
                <w:sz w:val="28"/>
                <w:szCs w:val="28"/>
                <w:lang w:val="ru-RU"/>
              </w:rPr>
              <w:t>«Организация работы по патриотическому воспитанию детей дошкольного возраста»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5CDD4" w14:textId="01442E0E" w:rsidR="00CA6888" w:rsidRPr="00FC731A" w:rsidRDefault="00FC731A" w:rsidP="00061CEF">
            <w:pPr>
              <w:pStyle w:val="TableParagraph"/>
              <w:spacing w:before="177"/>
              <w:ind w:left="142" w:right="11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Январь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61049" w14:textId="51E95D07" w:rsidR="00CA6888" w:rsidRPr="00B566CF" w:rsidRDefault="00D63D18" w:rsidP="00061CEF">
            <w:pPr>
              <w:pStyle w:val="TableParagraph"/>
              <w:spacing w:line="261" w:lineRule="exact"/>
              <w:ind w:left="197" w:right="1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Старший воспитатель</w:t>
            </w:r>
          </w:p>
        </w:tc>
      </w:tr>
      <w:tr w:rsidR="00CA6888" w:rsidRPr="00B566CF" w14:paraId="40DC6447" w14:textId="77777777" w:rsidTr="00771E3C">
        <w:trPr>
          <w:trHeight w:val="110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72FDF" w14:textId="496B690F" w:rsidR="00CA6888" w:rsidRPr="00B566CF" w:rsidRDefault="00FC731A" w:rsidP="00061CEF">
            <w:pPr>
              <w:pStyle w:val="TableParagraph"/>
              <w:spacing w:before="178"/>
              <w:ind w:left="1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3</w:t>
            </w:r>
            <w:r w:rsidR="00CA6888" w:rsidRPr="00B566CF">
              <w:rPr>
                <w:sz w:val="28"/>
                <w:szCs w:val="28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42665" w14:textId="17EED924" w:rsidR="004A7BE1" w:rsidRPr="00981356" w:rsidRDefault="00CA6888" w:rsidP="00981356">
            <w:pPr>
              <w:pStyle w:val="1"/>
              <w:shd w:val="clear" w:color="auto" w:fill="FFFFFF"/>
              <w:spacing w:before="150" w:beforeAutospacing="0" w:after="450" w:afterAutospacing="0" w:line="288" w:lineRule="atLeast"/>
              <w:outlineLvl w:val="0"/>
              <w:rPr>
                <w:b w:val="0"/>
                <w:bCs w:val="0"/>
                <w:sz w:val="28"/>
                <w:szCs w:val="28"/>
                <w:lang w:val="ru-RU"/>
              </w:rPr>
            </w:pPr>
            <w:r w:rsidRPr="00B566CF">
              <w:rPr>
                <w:sz w:val="28"/>
                <w:szCs w:val="28"/>
                <w:lang w:val="ru-RU"/>
              </w:rPr>
              <w:t xml:space="preserve">Тема: </w:t>
            </w:r>
            <w:r w:rsidR="00981356" w:rsidRPr="00953607">
              <w:rPr>
                <w:b w:val="0"/>
                <w:bCs w:val="0"/>
                <w:sz w:val="28"/>
                <w:szCs w:val="28"/>
                <w:lang w:val="ru-RU"/>
              </w:rPr>
              <w:t>«Организация работы по</w:t>
            </w:r>
            <w:r w:rsidR="00981356">
              <w:rPr>
                <w:b w:val="0"/>
                <w:bCs w:val="0"/>
                <w:sz w:val="28"/>
                <w:szCs w:val="28"/>
                <w:lang w:val="ru-RU"/>
              </w:rPr>
              <w:t xml:space="preserve"> физ</w:t>
            </w:r>
            <w:r w:rsidR="0096551F">
              <w:rPr>
                <w:b w:val="0"/>
                <w:bCs w:val="0"/>
                <w:sz w:val="28"/>
                <w:szCs w:val="28"/>
                <w:lang w:val="ru-RU"/>
              </w:rPr>
              <w:t>ическому развитию дошкольников</w:t>
            </w:r>
            <w:r w:rsidR="00981356">
              <w:rPr>
                <w:b w:val="0"/>
                <w:bCs w:val="0"/>
                <w:sz w:val="28"/>
                <w:szCs w:val="28"/>
                <w:lang w:val="ru-RU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1ED39" w14:textId="10CB4F92" w:rsidR="00CA6888" w:rsidRPr="005043A1" w:rsidRDefault="000E2D01" w:rsidP="00061CEF">
            <w:pPr>
              <w:pStyle w:val="TableParagraph"/>
              <w:spacing w:before="178"/>
              <w:ind w:left="142" w:right="11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Март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68797" w14:textId="60128372" w:rsidR="00CA6888" w:rsidRPr="00B566CF" w:rsidRDefault="00D63D18" w:rsidP="00061CEF">
            <w:pPr>
              <w:pStyle w:val="TableParagraph"/>
              <w:spacing w:line="262" w:lineRule="exact"/>
              <w:ind w:left="197" w:right="1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Старший</w:t>
            </w:r>
            <w:r w:rsidR="000E2D01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воспитатель</w:t>
            </w:r>
          </w:p>
        </w:tc>
      </w:tr>
    </w:tbl>
    <w:p w14:paraId="0D4FF1BF" w14:textId="77777777" w:rsidR="00CA6888" w:rsidRPr="00B566CF" w:rsidRDefault="00CA6888" w:rsidP="00CA6888">
      <w:pPr>
        <w:pStyle w:val="ae"/>
        <w:spacing w:before="7"/>
        <w:rPr>
          <w:b w:val="0"/>
          <w:sz w:val="28"/>
          <w:szCs w:val="28"/>
        </w:rPr>
      </w:pPr>
    </w:p>
    <w:p w14:paraId="20CA7BF2" w14:textId="77777777" w:rsidR="00B47E87" w:rsidRPr="0015577F" w:rsidRDefault="00D63D18" w:rsidP="00B47E87">
      <w:pPr>
        <w:widowControl/>
        <w:suppressAutoHyphens w:val="0"/>
        <w:autoSpaceDE/>
        <w:spacing w:line="259" w:lineRule="auto"/>
        <w:jc w:val="center"/>
        <w:rPr>
          <w:rFonts w:ascii="Times New Roman" w:eastAsiaTheme="minorHAnsi" w:hAnsi="Times New Roman" w:cs="Times New Roman"/>
          <w:b/>
          <w:sz w:val="36"/>
          <w:szCs w:val="36"/>
          <w:u w:val="single"/>
          <w:lang w:eastAsia="en-US"/>
        </w:rPr>
      </w:pPr>
      <w:r w:rsidRPr="00D63D18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B47E87" w:rsidRPr="0015577F">
        <w:rPr>
          <w:rFonts w:ascii="Times New Roman" w:eastAsiaTheme="minorHAnsi" w:hAnsi="Times New Roman" w:cs="Times New Roman"/>
          <w:b/>
          <w:sz w:val="36"/>
          <w:szCs w:val="36"/>
          <w:u w:val="single"/>
          <w:lang w:val="en-US" w:eastAsia="en-US"/>
        </w:rPr>
        <w:t>V</w:t>
      </w:r>
      <w:r w:rsidR="00B47E87" w:rsidRPr="0015577F">
        <w:rPr>
          <w:rFonts w:ascii="Times New Roman" w:eastAsiaTheme="minorHAnsi" w:hAnsi="Times New Roman" w:cs="Times New Roman"/>
          <w:b/>
          <w:sz w:val="36"/>
          <w:szCs w:val="36"/>
          <w:u w:val="single"/>
          <w:lang w:eastAsia="en-US"/>
        </w:rPr>
        <w:t xml:space="preserve"> РАЗДЕЛ</w:t>
      </w:r>
    </w:p>
    <w:p w14:paraId="1301C351" w14:textId="77777777" w:rsidR="00B47E87" w:rsidRDefault="00B47E87" w:rsidP="00B47E87">
      <w:pPr>
        <w:widowControl/>
        <w:suppressAutoHyphens w:val="0"/>
        <w:autoSpaceDE/>
        <w:spacing w:line="259" w:lineRule="auto"/>
        <w:jc w:val="center"/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</w:pPr>
      <w:r w:rsidRPr="0015577F"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  <w:t>В</w:t>
      </w:r>
      <w:r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  <w:t xml:space="preserve">заимодействие в работе с семьёй, школой </w:t>
      </w:r>
    </w:p>
    <w:p w14:paraId="45AEAA15" w14:textId="4A8C0BFB" w:rsidR="00B47E87" w:rsidRDefault="00D9186F" w:rsidP="00B47E87">
      <w:pPr>
        <w:widowControl/>
        <w:suppressAutoHyphens w:val="0"/>
        <w:autoSpaceDE/>
        <w:spacing w:line="259" w:lineRule="auto"/>
        <w:jc w:val="center"/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</w:pPr>
      <w:r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  <w:t>и другими организациями</w:t>
      </w:r>
    </w:p>
    <w:p w14:paraId="4F6A618B" w14:textId="4195A794" w:rsidR="00B47E87" w:rsidRPr="00B47E87" w:rsidRDefault="00B47E87" w:rsidP="00B47E87">
      <w:pPr>
        <w:widowControl/>
        <w:suppressAutoHyphens w:val="0"/>
        <w:autoSpaceDE/>
        <w:spacing w:line="259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B47E8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5.1 Взаимодействие с родителями</w:t>
      </w:r>
    </w:p>
    <w:tbl>
      <w:tblPr>
        <w:tblW w:w="4588" w:type="pct"/>
        <w:jc w:val="center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92"/>
        <w:gridCol w:w="5052"/>
        <w:gridCol w:w="2918"/>
      </w:tblGrid>
      <w:tr w:rsidR="00B47E87" w:rsidRPr="00D0207A" w14:paraId="523D5178" w14:textId="77777777" w:rsidTr="00A743A1">
        <w:trPr>
          <w:jc w:val="center"/>
        </w:trPr>
        <w:tc>
          <w:tcPr>
            <w:tcW w:w="17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8BFAF2F" w14:textId="77777777" w:rsidR="00B47E87" w:rsidRPr="00C91857" w:rsidRDefault="00B47E87" w:rsidP="00964233">
            <w:pPr>
              <w:widowControl/>
              <w:suppressAutoHyphens w:val="0"/>
              <w:autoSpaceDE/>
              <w:spacing w:line="259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C91857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Сроки</w:t>
            </w:r>
          </w:p>
        </w:tc>
        <w:tc>
          <w:tcPr>
            <w:tcW w:w="51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CB089D2" w14:textId="77777777" w:rsidR="00B47E87" w:rsidRPr="00C91857" w:rsidRDefault="00B47E87" w:rsidP="00964233">
            <w:pPr>
              <w:widowControl/>
              <w:suppressAutoHyphens w:val="0"/>
              <w:autoSpaceDE/>
              <w:spacing w:line="259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C91857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Тематика</w:t>
            </w:r>
          </w:p>
        </w:tc>
        <w:tc>
          <w:tcPr>
            <w:tcW w:w="29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BA41EC6" w14:textId="77777777" w:rsidR="00B47E87" w:rsidRPr="00C91857" w:rsidRDefault="00B47E87" w:rsidP="00964233">
            <w:pPr>
              <w:widowControl/>
              <w:suppressAutoHyphens w:val="0"/>
              <w:autoSpaceDE/>
              <w:spacing w:line="259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C91857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Ответственные</w:t>
            </w:r>
          </w:p>
        </w:tc>
      </w:tr>
      <w:tr w:rsidR="00B47E87" w:rsidRPr="00D0207A" w14:paraId="4F0E6BED" w14:textId="77777777" w:rsidTr="00A743A1">
        <w:trPr>
          <w:jc w:val="center"/>
        </w:trPr>
        <w:tc>
          <w:tcPr>
            <w:tcW w:w="9855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56B43A2" w14:textId="77777777" w:rsidR="00B47E87" w:rsidRPr="00C91857" w:rsidRDefault="00B47E87" w:rsidP="00964233">
            <w:pPr>
              <w:widowControl/>
              <w:suppressAutoHyphens w:val="0"/>
              <w:autoSpaceDE/>
              <w:spacing w:line="259" w:lineRule="auto"/>
              <w:rPr>
                <w:rFonts w:ascii="Times New Roman" w:eastAsia="Calibri" w:hAnsi="Times New Roman" w:cs="Times New Roman"/>
                <w:b/>
                <w:bCs/>
                <w:kern w:val="2"/>
                <w:sz w:val="28"/>
                <w:szCs w:val="28"/>
                <w:lang w:eastAsia="en-US"/>
              </w:rPr>
            </w:pPr>
            <w:r w:rsidRPr="00C91857">
              <w:rPr>
                <w:rFonts w:ascii="Times New Roman" w:eastAsia="Calibri" w:hAnsi="Times New Roman" w:cs="Times New Roman"/>
                <w:b/>
                <w:bCs/>
                <w:kern w:val="2"/>
                <w:sz w:val="28"/>
                <w:szCs w:val="28"/>
                <w:lang w:eastAsia="en-US"/>
              </w:rPr>
              <w:t>I. Общие родительские собрания</w:t>
            </w:r>
          </w:p>
        </w:tc>
      </w:tr>
      <w:tr w:rsidR="00B47E87" w:rsidRPr="00D0207A" w14:paraId="53482845" w14:textId="77777777" w:rsidTr="00A743A1">
        <w:trPr>
          <w:jc w:val="center"/>
        </w:trPr>
        <w:tc>
          <w:tcPr>
            <w:tcW w:w="17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74F4746" w14:textId="77777777" w:rsidR="00B47E87" w:rsidRPr="00C91857" w:rsidRDefault="00B47E87" w:rsidP="00964233">
            <w:pPr>
              <w:widowControl/>
              <w:suppressAutoHyphens w:val="0"/>
              <w:autoSpaceDE/>
              <w:spacing w:line="259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C91857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Сентябрь</w:t>
            </w:r>
          </w:p>
        </w:tc>
        <w:tc>
          <w:tcPr>
            <w:tcW w:w="51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76E4303" w14:textId="368B06E1" w:rsidR="00B47E87" w:rsidRPr="00C91857" w:rsidRDefault="00B47E87" w:rsidP="00964233">
            <w:pPr>
              <w:widowControl/>
              <w:suppressAutoHyphens w:val="0"/>
              <w:autoSpaceDE/>
              <w:spacing w:line="259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C91857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Основные направления воспитательно-образовательной деятельнос</w:t>
            </w:r>
            <w:r w:rsidR="00DC51D3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ти и работы детского сада в 2024/2025</w:t>
            </w:r>
            <w:r w:rsidRPr="00C91857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 xml:space="preserve"> учебном году с учетом ФОП </w:t>
            </w:r>
            <w:proofErr w:type="gramStart"/>
            <w:r w:rsidRPr="00C91857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ДО</w:t>
            </w:r>
            <w:proofErr w:type="gramEnd"/>
          </w:p>
        </w:tc>
        <w:tc>
          <w:tcPr>
            <w:tcW w:w="29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C0DAA3A" w14:textId="77777777" w:rsidR="00B47E87" w:rsidRPr="00C91857" w:rsidRDefault="00B47E87" w:rsidP="00964233">
            <w:pPr>
              <w:widowControl/>
              <w:suppressAutoHyphens w:val="0"/>
              <w:autoSpaceDE/>
              <w:spacing w:line="259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C91857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Заведующий, старший воспитатель</w:t>
            </w:r>
          </w:p>
        </w:tc>
      </w:tr>
      <w:tr w:rsidR="00B47E87" w:rsidRPr="00D0207A" w14:paraId="6681272B" w14:textId="77777777" w:rsidTr="00A743A1">
        <w:trPr>
          <w:trHeight w:val="3"/>
          <w:jc w:val="center"/>
        </w:trPr>
        <w:tc>
          <w:tcPr>
            <w:tcW w:w="17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58DA4E9" w14:textId="77777777" w:rsidR="00B47E87" w:rsidRPr="00C91857" w:rsidRDefault="00B47E87" w:rsidP="00964233">
            <w:pPr>
              <w:widowControl/>
              <w:suppressAutoHyphens w:val="0"/>
              <w:autoSpaceDE/>
              <w:spacing w:line="259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C91857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Май</w:t>
            </w:r>
          </w:p>
        </w:tc>
        <w:tc>
          <w:tcPr>
            <w:tcW w:w="51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5FC5A96" w14:textId="0301A114" w:rsidR="00B47E87" w:rsidRPr="00C91857" w:rsidRDefault="00B47E87" w:rsidP="00964233">
            <w:pPr>
              <w:widowControl/>
              <w:suppressAutoHyphens w:val="0"/>
              <w:autoSpaceDE/>
              <w:spacing w:line="259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C91857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И</w:t>
            </w:r>
            <w:r w:rsidR="00DC51D3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 xml:space="preserve">тоги работы детского сада в 2024/2025 </w:t>
            </w:r>
            <w:r w:rsidRPr="00C91857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учебном году, организация работы в летний оздоровительный период</w:t>
            </w:r>
          </w:p>
        </w:tc>
        <w:tc>
          <w:tcPr>
            <w:tcW w:w="29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2BDB1A" w14:textId="77777777" w:rsidR="00B47E87" w:rsidRPr="00C91857" w:rsidRDefault="00B47E87" w:rsidP="00964233">
            <w:pPr>
              <w:widowControl/>
              <w:suppressAutoHyphens w:val="0"/>
              <w:autoSpaceDE/>
              <w:spacing w:line="259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C91857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Заведующий, старший воспитатель</w:t>
            </w:r>
          </w:p>
        </w:tc>
      </w:tr>
      <w:tr w:rsidR="00B47E87" w:rsidRPr="00D0207A" w14:paraId="4209FE44" w14:textId="77777777" w:rsidTr="00A743A1">
        <w:trPr>
          <w:jc w:val="center"/>
        </w:trPr>
        <w:tc>
          <w:tcPr>
            <w:tcW w:w="9855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C89BB4" w14:textId="77777777" w:rsidR="00B47E87" w:rsidRPr="00C91857" w:rsidRDefault="00B47E87" w:rsidP="00964233">
            <w:pPr>
              <w:widowControl/>
              <w:suppressAutoHyphens w:val="0"/>
              <w:autoSpaceDE/>
              <w:spacing w:line="259" w:lineRule="auto"/>
              <w:rPr>
                <w:rFonts w:ascii="Times New Roman" w:eastAsia="Calibri" w:hAnsi="Times New Roman" w:cs="Times New Roman"/>
                <w:b/>
                <w:bCs/>
                <w:kern w:val="2"/>
                <w:sz w:val="28"/>
                <w:szCs w:val="28"/>
                <w:lang w:eastAsia="en-US"/>
              </w:rPr>
            </w:pPr>
            <w:r w:rsidRPr="00C91857">
              <w:rPr>
                <w:rFonts w:ascii="Times New Roman" w:eastAsia="Calibri" w:hAnsi="Times New Roman" w:cs="Times New Roman"/>
                <w:b/>
                <w:bCs/>
                <w:kern w:val="2"/>
                <w:sz w:val="28"/>
                <w:szCs w:val="28"/>
                <w:lang w:eastAsia="en-US"/>
              </w:rPr>
              <w:t>II. Групповые родительские собрания</w:t>
            </w:r>
          </w:p>
        </w:tc>
      </w:tr>
      <w:tr w:rsidR="000D086C" w:rsidRPr="00D0207A" w14:paraId="1DAC2CC0" w14:textId="77777777" w:rsidTr="00A743A1">
        <w:trPr>
          <w:trHeight w:val="1372"/>
          <w:jc w:val="center"/>
        </w:trPr>
        <w:tc>
          <w:tcPr>
            <w:tcW w:w="17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6C412F" w14:textId="640F7D78" w:rsidR="000D086C" w:rsidRPr="00C91857" w:rsidRDefault="000D086C" w:rsidP="00964233">
            <w:pPr>
              <w:widowControl/>
              <w:suppressAutoHyphens w:val="0"/>
              <w:autoSpaceDE/>
              <w:spacing w:line="259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  <w:proofErr w:type="spellStart"/>
            <w:r w:rsidRPr="00C91857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Сентябрь</w:t>
            </w:r>
            <w:proofErr w:type="gramStart"/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,м</w:t>
            </w:r>
            <w:proofErr w:type="gramEnd"/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ай</w:t>
            </w:r>
            <w:proofErr w:type="spellEnd"/>
          </w:p>
        </w:tc>
        <w:tc>
          <w:tcPr>
            <w:tcW w:w="5122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71A444" w14:textId="77777777" w:rsidR="000D086C" w:rsidRDefault="000D086C" w:rsidP="00964233">
            <w:pPr>
              <w:widowControl/>
              <w:suppressAutoHyphens w:val="0"/>
              <w:autoSpaceDE/>
              <w:spacing w:line="259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</w:p>
          <w:p w14:paraId="180D70AF" w14:textId="4975CE48" w:rsidR="000D086C" w:rsidRPr="00C91857" w:rsidRDefault="000D086C" w:rsidP="00964233">
            <w:pPr>
              <w:widowControl/>
              <w:suppressAutoHyphens w:val="0"/>
              <w:autoSpaceDE/>
              <w:spacing w:line="259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По плану воспитателей</w:t>
            </w:r>
          </w:p>
        </w:tc>
        <w:tc>
          <w:tcPr>
            <w:tcW w:w="2941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C2FED7" w14:textId="77777777" w:rsidR="000D086C" w:rsidRDefault="000D086C" w:rsidP="00964233">
            <w:pPr>
              <w:widowControl/>
              <w:suppressAutoHyphens w:val="0"/>
              <w:autoSpaceDE/>
              <w:spacing w:line="259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</w:p>
          <w:p w14:paraId="56A89D6C" w14:textId="438B0D81" w:rsidR="000D086C" w:rsidRPr="00C91857" w:rsidRDefault="000D086C" w:rsidP="00964233">
            <w:pPr>
              <w:widowControl/>
              <w:suppressAutoHyphens w:val="0"/>
              <w:autoSpaceDE/>
              <w:spacing w:line="259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Воспитатели</w:t>
            </w:r>
          </w:p>
        </w:tc>
      </w:tr>
    </w:tbl>
    <w:p w14:paraId="43BE9456" w14:textId="77777777" w:rsidR="000D086C" w:rsidRDefault="000D086C" w:rsidP="00B47E87">
      <w:pPr>
        <w:widowControl/>
        <w:suppressAutoHyphens w:val="0"/>
        <w:autoSpaceDE/>
        <w:spacing w:after="160" w:line="259" w:lineRule="auto"/>
        <w:jc w:val="both"/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</w:pPr>
    </w:p>
    <w:p w14:paraId="2B7FE446" w14:textId="1982A87A" w:rsidR="00B47E87" w:rsidRPr="00497E8D" w:rsidRDefault="00B47E87" w:rsidP="00B47E87">
      <w:pPr>
        <w:widowControl/>
        <w:suppressAutoHyphens w:val="0"/>
        <w:autoSpaceDE/>
        <w:spacing w:after="160" w:line="259" w:lineRule="auto"/>
        <w:jc w:val="both"/>
        <w:rPr>
          <w:rFonts w:ascii="Times New Roman" w:eastAsiaTheme="minorHAnsi" w:hAnsi="Times New Roman" w:cs="Times New Roman"/>
          <w:sz w:val="32"/>
          <w:szCs w:val="32"/>
          <w:u w:val="single"/>
          <w:lang w:eastAsia="en-US"/>
        </w:rPr>
      </w:pPr>
      <w:r w:rsidRPr="00DC4848"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  <w:t>5</w:t>
      </w:r>
      <w:r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  <w:t xml:space="preserve">.2 </w:t>
      </w:r>
      <w:r w:rsidRPr="00497E8D">
        <w:rPr>
          <w:rFonts w:ascii="Times New Roman" w:eastAsiaTheme="minorHAnsi" w:hAnsi="Times New Roman" w:cs="Times New Roman"/>
          <w:sz w:val="32"/>
          <w:szCs w:val="32"/>
          <w:u w:val="single"/>
          <w:lang w:eastAsia="en-US"/>
        </w:rPr>
        <w:t>План преемственности ДОУ и школы</w:t>
      </w:r>
      <w:r>
        <w:rPr>
          <w:rFonts w:ascii="Times New Roman" w:eastAsiaTheme="minorHAnsi" w:hAnsi="Times New Roman" w:cs="Times New Roman"/>
          <w:sz w:val="32"/>
          <w:szCs w:val="32"/>
          <w:u w:val="single"/>
          <w:lang w:eastAsia="en-US"/>
        </w:rPr>
        <w:t xml:space="preserve"> </w:t>
      </w:r>
      <w:r w:rsidRPr="00497E8D">
        <w:rPr>
          <w:rFonts w:ascii="Times New Roman" w:eastAsiaTheme="minorHAnsi" w:hAnsi="Times New Roman" w:cs="Times New Roman"/>
          <w:sz w:val="32"/>
          <w:szCs w:val="32"/>
          <w:u w:val="single"/>
          <w:lang w:eastAsia="en-US"/>
        </w:rPr>
        <w:t>на 202</w:t>
      </w:r>
      <w:r w:rsidR="009A2908">
        <w:rPr>
          <w:rFonts w:ascii="Times New Roman" w:eastAsiaTheme="minorHAnsi" w:hAnsi="Times New Roman" w:cs="Times New Roman"/>
          <w:sz w:val="32"/>
          <w:szCs w:val="32"/>
          <w:u w:val="single"/>
          <w:lang w:eastAsia="en-US"/>
        </w:rPr>
        <w:t>4</w:t>
      </w:r>
      <w:r w:rsidRPr="00497E8D">
        <w:rPr>
          <w:rFonts w:ascii="Times New Roman" w:eastAsiaTheme="minorHAnsi" w:hAnsi="Times New Roman" w:cs="Times New Roman"/>
          <w:sz w:val="32"/>
          <w:szCs w:val="32"/>
          <w:u w:val="single"/>
          <w:lang w:eastAsia="en-US"/>
        </w:rPr>
        <w:t>-202</w:t>
      </w:r>
      <w:r w:rsidR="009A2908">
        <w:rPr>
          <w:rFonts w:ascii="Times New Roman" w:eastAsiaTheme="minorHAnsi" w:hAnsi="Times New Roman" w:cs="Times New Roman"/>
          <w:sz w:val="32"/>
          <w:szCs w:val="32"/>
          <w:u w:val="single"/>
          <w:lang w:eastAsia="en-US"/>
        </w:rPr>
        <w:t>5</w:t>
      </w:r>
      <w:r w:rsidR="00D9186F">
        <w:rPr>
          <w:rFonts w:ascii="Times New Roman" w:eastAsiaTheme="minorHAnsi" w:hAnsi="Times New Roman" w:cs="Times New Roman"/>
          <w:sz w:val="32"/>
          <w:szCs w:val="32"/>
          <w:u w:val="single"/>
          <w:lang w:eastAsia="en-US"/>
        </w:rPr>
        <w:t xml:space="preserve"> учебный год</w:t>
      </w:r>
    </w:p>
    <w:tbl>
      <w:tblPr>
        <w:tblW w:w="10285" w:type="dxa"/>
        <w:jc w:val="center"/>
        <w:tblInd w:w="-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64"/>
        <w:gridCol w:w="2717"/>
        <w:gridCol w:w="3984"/>
        <w:gridCol w:w="1842"/>
        <w:gridCol w:w="978"/>
      </w:tblGrid>
      <w:tr w:rsidR="009A2908" w:rsidRPr="009A2908" w14:paraId="173384CA" w14:textId="77777777" w:rsidTr="00162D39">
        <w:trPr>
          <w:jc w:val="center"/>
        </w:trPr>
        <w:tc>
          <w:tcPr>
            <w:tcW w:w="764" w:type="dxa"/>
          </w:tcPr>
          <w:p w14:paraId="1780A052" w14:textId="77777777" w:rsidR="009A2908" w:rsidRPr="009A2908" w:rsidRDefault="009A2908" w:rsidP="009A2908">
            <w:pPr>
              <w:widowControl/>
              <w:suppressAutoHyphens w:val="0"/>
              <w:autoSpaceDE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A290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9A290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9A290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717" w:type="dxa"/>
          </w:tcPr>
          <w:p w14:paraId="3C933086" w14:textId="77777777" w:rsidR="009A2908" w:rsidRPr="009A2908" w:rsidRDefault="009A2908" w:rsidP="009A2908">
            <w:pPr>
              <w:widowControl/>
              <w:suppressAutoHyphens w:val="0"/>
              <w:autoSpaceDE/>
              <w:spacing w:before="100" w:beforeAutospacing="1" w:after="100" w:afterAutospacing="1"/>
              <w:ind w:left="-56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A2908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3984" w:type="dxa"/>
            <w:tcBorders>
              <w:right w:val="single" w:sz="4" w:space="0" w:color="auto"/>
            </w:tcBorders>
          </w:tcPr>
          <w:p w14:paraId="75B94A23" w14:textId="77777777" w:rsidR="009A2908" w:rsidRPr="009A2908" w:rsidRDefault="009A2908" w:rsidP="009A2908">
            <w:pPr>
              <w:widowControl/>
              <w:suppressAutoHyphens w:val="0"/>
              <w:autoSpaceDE/>
              <w:spacing w:before="100" w:beforeAutospacing="1" w:after="100" w:afterAutospacing="1"/>
              <w:ind w:left="-56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A2908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Цель мероприятия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14:paraId="605E092A" w14:textId="77777777" w:rsidR="009A2908" w:rsidRPr="009A2908" w:rsidRDefault="009A2908" w:rsidP="009A2908">
            <w:pPr>
              <w:widowControl/>
              <w:suppressAutoHyphens w:val="0"/>
              <w:autoSpaceDE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A290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Ответственные</w:t>
            </w:r>
          </w:p>
        </w:tc>
        <w:tc>
          <w:tcPr>
            <w:tcW w:w="978" w:type="dxa"/>
            <w:tcBorders>
              <w:left w:val="single" w:sz="4" w:space="0" w:color="auto"/>
            </w:tcBorders>
          </w:tcPr>
          <w:p w14:paraId="12927231" w14:textId="77777777" w:rsidR="009A2908" w:rsidRPr="009A2908" w:rsidRDefault="009A2908" w:rsidP="009A2908">
            <w:pPr>
              <w:widowControl/>
              <w:suppressAutoHyphens w:val="0"/>
              <w:autoSpaceDE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A290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Сроки</w:t>
            </w:r>
          </w:p>
        </w:tc>
      </w:tr>
      <w:tr w:rsidR="009A2908" w:rsidRPr="009A2908" w14:paraId="02283E3B" w14:textId="77777777" w:rsidTr="00162D39">
        <w:trPr>
          <w:jc w:val="center"/>
        </w:trPr>
        <w:tc>
          <w:tcPr>
            <w:tcW w:w="764" w:type="dxa"/>
          </w:tcPr>
          <w:p w14:paraId="2E79FBB2" w14:textId="77777777" w:rsidR="009A2908" w:rsidRPr="009A2908" w:rsidRDefault="009A2908" w:rsidP="009A2908">
            <w:pPr>
              <w:widowControl/>
              <w:numPr>
                <w:ilvl w:val="0"/>
                <w:numId w:val="48"/>
              </w:numPr>
              <w:suppressAutoHyphens w:val="0"/>
              <w:autoSpaceDE/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17" w:type="dxa"/>
          </w:tcPr>
          <w:p w14:paraId="18B9ABFD" w14:textId="77777777" w:rsidR="009A2908" w:rsidRPr="009A2908" w:rsidRDefault="009A2908" w:rsidP="009A290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A290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Размещение </w:t>
            </w:r>
            <w:r w:rsidRPr="009A290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информации для родителей на сайте ДОУ  «Для Вас, родители будущих первоклассников!»</w:t>
            </w:r>
          </w:p>
        </w:tc>
        <w:tc>
          <w:tcPr>
            <w:tcW w:w="3984" w:type="dxa"/>
            <w:tcBorders>
              <w:right w:val="single" w:sz="4" w:space="0" w:color="auto"/>
            </w:tcBorders>
          </w:tcPr>
          <w:p w14:paraId="2607D7F6" w14:textId="77777777" w:rsidR="009A2908" w:rsidRPr="009A2908" w:rsidRDefault="009A2908" w:rsidP="009A290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A290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1. Познакомить  родителей </w:t>
            </w:r>
            <w:r w:rsidRPr="009A290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(законных представителей) дошкольников с нормативно-правовыми документами и требованиями ФГОС и ФОП</w:t>
            </w:r>
          </w:p>
          <w:p w14:paraId="15F4C40C" w14:textId="77777777" w:rsidR="009A2908" w:rsidRPr="009A2908" w:rsidRDefault="009A2908" w:rsidP="009A290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A290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 Обозначить для родителей будущих первоклассников программные требования для выпускников детского сада.</w:t>
            </w:r>
          </w:p>
          <w:p w14:paraId="6A11C55E" w14:textId="77777777" w:rsidR="009A2908" w:rsidRPr="009A2908" w:rsidRDefault="009A2908" w:rsidP="009A290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A290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3. Ознакомить родителей с  программой, планируемой на следующий учебный год в школе. 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14:paraId="46CD8C27" w14:textId="77777777" w:rsidR="009A2908" w:rsidRPr="009A2908" w:rsidRDefault="009A2908" w:rsidP="009A290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A290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Заведующая, </w:t>
            </w:r>
            <w:r w:rsidRPr="009A290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старший воспитатель, воспитатели ДОУ</w:t>
            </w:r>
          </w:p>
        </w:tc>
        <w:tc>
          <w:tcPr>
            <w:tcW w:w="978" w:type="dxa"/>
            <w:tcBorders>
              <w:left w:val="single" w:sz="4" w:space="0" w:color="auto"/>
            </w:tcBorders>
          </w:tcPr>
          <w:p w14:paraId="56868850" w14:textId="77777777" w:rsidR="009A2908" w:rsidRPr="009A2908" w:rsidRDefault="009A2908" w:rsidP="009A290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A290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 </w:t>
            </w:r>
            <w:r w:rsidRPr="009A290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течение года</w:t>
            </w:r>
          </w:p>
        </w:tc>
      </w:tr>
      <w:tr w:rsidR="009A2908" w:rsidRPr="009A2908" w14:paraId="6C8D6EB3" w14:textId="77777777" w:rsidTr="00162D39">
        <w:trPr>
          <w:jc w:val="center"/>
        </w:trPr>
        <w:tc>
          <w:tcPr>
            <w:tcW w:w="764" w:type="dxa"/>
          </w:tcPr>
          <w:p w14:paraId="5CE816C1" w14:textId="77777777" w:rsidR="009A2908" w:rsidRPr="009A2908" w:rsidRDefault="009A2908" w:rsidP="009A2908">
            <w:pPr>
              <w:widowControl/>
              <w:numPr>
                <w:ilvl w:val="0"/>
                <w:numId w:val="48"/>
              </w:numPr>
              <w:suppressAutoHyphens w:val="0"/>
              <w:autoSpaceDE/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17" w:type="dxa"/>
          </w:tcPr>
          <w:p w14:paraId="4EBDC23B" w14:textId="77777777" w:rsidR="009A2908" w:rsidRPr="009A2908" w:rsidRDefault="009A2908" w:rsidP="009A290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A290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Праздник «1 сентября – День Знаний».</w:t>
            </w:r>
          </w:p>
        </w:tc>
        <w:tc>
          <w:tcPr>
            <w:tcW w:w="3984" w:type="dxa"/>
            <w:tcBorders>
              <w:right w:val="single" w:sz="4" w:space="0" w:color="auto"/>
            </w:tcBorders>
          </w:tcPr>
          <w:p w14:paraId="60D1334A" w14:textId="77777777" w:rsidR="009A2908" w:rsidRPr="009A2908" w:rsidRDefault="009A2908" w:rsidP="009A290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A290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1.Создать для будущего выпускника д/с условия возникновения желания учиться в школе.</w:t>
            </w:r>
          </w:p>
          <w:p w14:paraId="54A98043" w14:textId="77777777" w:rsidR="009A2908" w:rsidRPr="009A2908" w:rsidRDefault="009A2908" w:rsidP="009A290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A290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 Создать для учащихся 1-го класса условия возникновения гордости быть учеником.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14:paraId="05AA7724" w14:textId="77777777" w:rsidR="009A2908" w:rsidRPr="009A2908" w:rsidRDefault="009A2908" w:rsidP="009A290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77A949A9" w14:textId="77777777" w:rsidR="009A2908" w:rsidRPr="009A2908" w:rsidRDefault="009A2908" w:rsidP="009A290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A290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Музыкальные</w:t>
            </w:r>
          </w:p>
          <w:p w14:paraId="347BD154" w14:textId="77777777" w:rsidR="009A2908" w:rsidRPr="009A2908" w:rsidRDefault="009A2908" w:rsidP="009A290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A290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руководители, воспитатели</w:t>
            </w:r>
          </w:p>
        </w:tc>
        <w:tc>
          <w:tcPr>
            <w:tcW w:w="978" w:type="dxa"/>
            <w:tcBorders>
              <w:left w:val="single" w:sz="4" w:space="0" w:color="auto"/>
            </w:tcBorders>
          </w:tcPr>
          <w:p w14:paraId="0D1A63F4" w14:textId="77777777" w:rsidR="009A2908" w:rsidRPr="009A2908" w:rsidRDefault="009A2908" w:rsidP="009A290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A290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  <w:p w14:paraId="48793259" w14:textId="3333CF7C" w:rsidR="009A2908" w:rsidRPr="009A2908" w:rsidRDefault="00D9186F" w:rsidP="009A290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2024г</w:t>
            </w:r>
          </w:p>
        </w:tc>
      </w:tr>
      <w:tr w:rsidR="009A2908" w:rsidRPr="009A2908" w14:paraId="37BF8EB4" w14:textId="77777777" w:rsidTr="00162D39">
        <w:trPr>
          <w:trHeight w:val="1912"/>
          <w:jc w:val="center"/>
        </w:trPr>
        <w:tc>
          <w:tcPr>
            <w:tcW w:w="764" w:type="dxa"/>
          </w:tcPr>
          <w:p w14:paraId="08DCB83A" w14:textId="77777777" w:rsidR="009A2908" w:rsidRPr="009A2908" w:rsidRDefault="009A2908" w:rsidP="009A290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A290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717" w:type="dxa"/>
          </w:tcPr>
          <w:p w14:paraId="16942B77" w14:textId="77777777" w:rsidR="009A2908" w:rsidRPr="009A2908" w:rsidRDefault="009A2908" w:rsidP="009A2908">
            <w:pPr>
              <w:widowControl/>
              <w:suppressAutoHyphens w:val="0"/>
              <w:autoSpaceDE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A290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Беседа с учителями начальных классов «Адаптация обучающихся 1-х классов к обучению в образовательном учреждении»</w:t>
            </w:r>
          </w:p>
        </w:tc>
        <w:tc>
          <w:tcPr>
            <w:tcW w:w="3984" w:type="dxa"/>
            <w:tcBorders>
              <w:right w:val="single" w:sz="4" w:space="0" w:color="auto"/>
            </w:tcBorders>
          </w:tcPr>
          <w:p w14:paraId="4D543604" w14:textId="77777777" w:rsidR="009A2908" w:rsidRPr="009A2908" w:rsidRDefault="009A2908" w:rsidP="009A2908">
            <w:pPr>
              <w:widowControl/>
              <w:suppressAutoHyphens w:val="0"/>
              <w:autoSpaceDE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A290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1.Выработать педагогами ДОУ и школы общее понимание и требования к готовности ребенка к школе.</w:t>
            </w:r>
          </w:p>
          <w:p w14:paraId="32A923BA" w14:textId="77777777" w:rsidR="009A2908" w:rsidRPr="009A2908" w:rsidRDefault="009A2908" w:rsidP="009A290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14:paraId="1DCC5C1B" w14:textId="77777777" w:rsidR="009A2908" w:rsidRPr="009A2908" w:rsidRDefault="009A2908" w:rsidP="009A2908">
            <w:pPr>
              <w:widowControl/>
              <w:suppressAutoHyphens w:val="0"/>
              <w:autoSpaceDE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A290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Заведующая, старший воспитатель, учителя начальных классов, воспитатели ДОУ.</w:t>
            </w:r>
          </w:p>
        </w:tc>
        <w:tc>
          <w:tcPr>
            <w:tcW w:w="978" w:type="dxa"/>
            <w:tcBorders>
              <w:left w:val="single" w:sz="4" w:space="0" w:color="auto"/>
            </w:tcBorders>
          </w:tcPr>
          <w:p w14:paraId="43F640DD" w14:textId="77777777" w:rsidR="009A2908" w:rsidRPr="009A2908" w:rsidRDefault="009A2908" w:rsidP="009A290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A290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  <w:p w14:paraId="59233BF2" w14:textId="188DDAFF" w:rsidR="009A2908" w:rsidRPr="009A2908" w:rsidRDefault="00D9186F" w:rsidP="009A290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2024г</w:t>
            </w:r>
          </w:p>
        </w:tc>
      </w:tr>
      <w:tr w:rsidR="009A2908" w:rsidRPr="009A2908" w14:paraId="469810B0" w14:textId="77777777" w:rsidTr="00162D39">
        <w:trPr>
          <w:jc w:val="center"/>
        </w:trPr>
        <w:tc>
          <w:tcPr>
            <w:tcW w:w="764" w:type="dxa"/>
          </w:tcPr>
          <w:p w14:paraId="4AD2566C" w14:textId="77777777" w:rsidR="009A2908" w:rsidRPr="009A2908" w:rsidRDefault="009A2908" w:rsidP="009A2908">
            <w:pPr>
              <w:widowControl/>
              <w:suppressAutoHyphens w:val="0"/>
              <w:autoSpaceDE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A290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717" w:type="dxa"/>
          </w:tcPr>
          <w:p w14:paraId="024A4E92" w14:textId="77777777" w:rsidR="009A2908" w:rsidRPr="009A2908" w:rsidRDefault="009A2908" w:rsidP="009A2908">
            <w:pPr>
              <w:widowControl/>
              <w:suppressAutoHyphens w:val="0"/>
              <w:autoSpaceDE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A290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Мониторинг готовности воспитанников дошкольной группы к школьному обучению</w:t>
            </w:r>
          </w:p>
        </w:tc>
        <w:tc>
          <w:tcPr>
            <w:tcW w:w="3984" w:type="dxa"/>
            <w:tcBorders>
              <w:right w:val="single" w:sz="4" w:space="0" w:color="auto"/>
            </w:tcBorders>
          </w:tcPr>
          <w:p w14:paraId="77B4E8A3" w14:textId="77777777" w:rsidR="009A2908" w:rsidRPr="009A2908" w:rsidRDefault="009A2908" w:rsidP="009A290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A290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1.Выявить уровень школьной зрелости у воспитанников подготовительных групп.</w:t>
            </w:r>
          </w:p>
          <w:p w14:paraId="724DBEDC" w14:textId="77777777" w:rsidR="009A2908" w:rsidRPr="009A2908" w:rsidRDefault="009A2908" w:rsidP="009A290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A290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 Наметить пути формирования развития  значимых для школы функций  воспитанников подготовительных групп, у которых низкий и пониженный уровень школьной зрелости.</w:t>
            </w:r>
          </w:p>
          <w:p w14:paraId="2B9FE241" w14:textId="77777777" w:rsidR="009A2908" w:rsidRPr="009A2908" w:rsidRDefault="009A2908" w:rsidP="009A290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A290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3. Выявить воспитанников подготовительных групп со средним и повышенным уровнем школьной зрелости и наметить пути его повышения и поддержания уровня школьной мотивации. 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14:paraId="2FB7937B" w14:textId="77777777" w:rsidR="009A2908" w:rsidRPr="009A2908" w:rsidRDefault="009A2908" w:rsidP="009A2908">
            <w:pPr>
              <w:widowControl/>
              <w:suppressAutoHyphens w:val="0"/>
              <w:autoSpaceDE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A290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Заведующий, старший воспитатель, учителя начальных классов, воспитатели ДОУ</w:t>
            </w:r>
          </w:p>
        </w:tc>
        <w:tc>
          <w:tcPr>
            <w:tcW w:w="978" w:type="dxa"/>
            <w:tcBorders>
              <w:left w:val="single" w:sz="4" w:space="0" w:color="auto"/>
            </w:tcBorders>
          </w:tcPr>
          <w:p w14:paraId="30A1B48B" w14:textId="5724F6C8" w:rsidR="009A2908" w:rsidRPr="009A2908" w:rsidRDefault="00D9186F" w:rsidP="009A2908">
            <w:pPr>
              <w:widowControl/>
              <w:suppressAutoHyphens w:val="0"/>
              <w:autoSpaceDE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Апрель 2025г</w:t>
            </w:r>
          </w:p>
        </w:tc>
      </w:tr>
      <w:tr w:rsidR="009A2908" w:rsidRPr="009A2908" w14:paraId="10CD0661" w14:textId="77777777" w:rsidTr="00162D39">
        <w:trPr>
          <w:trHeight w:val="2985"/>
          <w:jc w:val="center"/>
        </w:trPr>
        <w:tc>
          <w:tcPr>
            <w:tcW w:w="764" w:type="dxa"/>
          </w:tcPr>
          <w:p w14:paraId="52C501C2" w14:textId="77777777" w:rsidR="009A2908" w:rsidRPr="009A2908" w:rsidRDefault="009A2908" w:rsidP="009A2908">
            <w:pPr>
              <w:widowControl/>
              <w:suppressAutoHyphens w:val="0"/>
              <w:autoSpaceDE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A290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2717" w:type="dxa"/>
          </w:tcPr>
          <w:p w14:paraId="6AE156CD" w14:textId="77777777" w:rsidR="009A2908" w:rsidRPr="009A2908" w:rsidRDefault="009A2908" w:rsidP="009A2908">
            <w:pPr>
              <w:widowControl/>
              <w:suppressAutoHyphens w:val="0"/>
              <w:autoSpaceDE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A290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Проведение совместного родительского собрания «Подготовка к школе в системе «детский сад – семья – школа»</w:t>
            </w:r>
          </w:p>
        </w:tc>
        <w:tc>
          <w:tcPr>
            <w:tcW w:w="3984" w:type="dxa"/>
            <w:tcBorders>
              <w:right w:val="single" w:sz="4" w:space="0" w:color="auto"/>
            </w:tcBorders>
          </w:tcPr>
          <w:p w14:paraId="61CBE2D1" w14:textId="77777777" w:rsidR="009A2908" w:rsidRPr="009A2908" w:rsidRDefault="009A2908" w:rsidP="009A290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A290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 Сформулировать задачи детского сада и семьи при подготовке детей к школе.</w:t>
            </w:r>
          </w:p>
          <w:p w14:paraId="65C95EF0" w14:textId="77777777" w:rsidR="009A2908" w:rsidRPr="009A2908" w:rsidRDefault="009A2908" w:rsidP="009A290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A290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 Обозначить требования учителей к уровню подготовки выпускников детских садов к обучению.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14:paraId="794C166B" w14:textId="77777777" w:rsidR="009A2908" w:rsidRPr="009A2908" w:rsidRDefault="009A2908" w:rsidP="009A290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A290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Заведующая, старший воспитатель, учителя начальных классов, воспитатели подготовительных групп</w:t>
            </w:r>
          </w:p>
          <w:p w14:paraId="77050306" w14:textId="77777777" w:rsidR="009A2908" w:rsidRPr="009A2908" w:rsidRDefault="009A2908" w:rsidP="009A290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8" w:type="dxa"/>
            <w:tcBorders>
              <w:left w:val="single" w:sz="4" w:space="0" w:color="auto"/>
            </w:tcBorders>
          </w:tcPr>
          <w:p w14:paraId="1651FCA3" w14:textId="77777777" w:rsidR="009A2908" w:rsidRPr="009A2908" w:rsidRDefault="009A2908" w:rsidP="009A290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A290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  <w:p w14:paraId="6255ABA4" w14:textId="1B409E71" w:rsidR="009A2908" w:rsidRPr="009A2908" w:rsidRDefault="00D9186F" w:rsidP="009A290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2025г</w:t>
            </w:r>
          </w:p>
          <w:p w14:paraId="0BA695C9" w14:textId="77777777" w:rsidR="009A2908" w:rsidRPr="009A2908" w:rsidRDefault="009A2908" w:rsidP="009A290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2908" w:rsidRPr="009A2908" w14:paraId="4C8BF800" w14:textId="77777777" w:rsidTr="00162D39">
        <w:trPr>
          <w:trHeight w:val="1639"/>
          <w:jc w:val="center"/>
        </w:trPr>
        <w:tc>
          <w:tcPr>
            <w:tcW w:w="764" w:type="dxa"/>
          </w:tcPr>
          <w:p w14:paraId="247A8038" w14:textId="77777777" w:rsidR="009A2908" w:rsidRPr="009A2908" w:rsidRDefault="009A2908" w:rsidP="009A2908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A290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717" w:type="dxa"/>
          </w:tcPr>
          <w:p w14:paraId="0A95BB0A" w14:textId="77777777" w:rsidR="009A2908" w:rsidRPr="009A2908" w:rsidRDefault="009A2908" w:rsidP="009A2908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A290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Информационный стенд для родителей «Ваш ребенок-первоклассник»</w:t>
            </w:r>
          </w:p>
        </w:tc>
        <w:tc>
          <w:tcPr>
            <w:tcW w:w="3984" w:type="dxa"/>
            <w:tcBorders>
              <w:right w:val="single" w:sz="4" w:space="0" w:color="auto"/>
            </w:tcBorders>
          </w:tcPr>
          <w:p w14:paraId="2D35282E" w14:textId="77777777" w:rsidR="009A2908" w:rsidRPr="009A2908" w:rsidRDefault="009A2908" w:rsidP="009A2908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A290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Информирование родителей о подготовке к школе</w:t>
            </w:r>
          </w:p>
          <w:p w14:paraId="6B53335E" w14:textId="77777777" w:rsidR="009A2908" w:rsidRPr="009A2908" w:rsidRDefault="009A2908" w:rsidP="009A2908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A290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 </w:t>
            </w:r>
          </w:p>
          <w:p w14:paraId="71E68200" w14:textId="77777777" w:rsidR="009A2908" w:rsidRPr="009A2908" w:rsidRDefault="009A2908" w:rsidP="009A2908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14:paraId="331626B9" w14:textId="77777777" w:rsidR="009A2908" w:rsidRPr="009A2908" w:rsidRDefault="009A2908" w:rsidP="009A2908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A290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Учителя начальных классов</w:t>
            </w:r>
          </w:p>
        </w:tc>
        <w:tc>
          <w:tcPr>
            <w:tcW w:w="978" w:type="dxa"/>
            <w:tcBorders>
              <w:left w:val="single" w:sz="4" w:space="0" w:color="auto"/>
            </w:tcBorders>
          </w:tcPr>
          <w:p w14:paraId="73D85042" w14:textId="66F2DC42" w:rsidR="009A2908" w:rsidRPr="009A2908" w:rsidRDefault="00D9186F" w:rsidP="009A2908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Март 2025г</w:t>
            </w:r>
          </w:p>
        </w:tc>
      </w:tr>
      <w:tr w:rsidR="009A2908" w:rsidRPr="009A2908" w14:paraId="7D5AD9DB" w14:textId="77777777" w:rsidTr="00162D39">
        <w:trPr>
          <w:trHeight w:val="2116"/>
          <w:jc w:val="center"/>
        </w:trPr>
        <w:tc>
          <w:tcPr>
            <w:tcW w:w="764" w:type="dxa"/>
          </w:tcPr>
          <w:p w14:paraId="30B5F3F0" w14:textId="77777777" w:rsidR="009A2908" w:rsidRPr="009A2908" w:rsidRDefault="009A2908" w:rsidP="009A2908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A290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717" w:type="dxa"/>
          </w:tcPr>
          <w:p w14:paraId="4F5C1328" w14:textId="77777777" w:rsidR="009A2908" w:rsidRPr="009A2908" w:rsidRDefault="009A2908" w:rsidP="009A2908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A290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Круглый стол “Вопросы преемственности ДОУ и школы</w:t>
            </w:r>
          </w:p>
        </w:tc>
        <w:tc>
          <w:tcPr>
            <w:tcW w:w="3984" w:type="dxa"/>
            <w:tcBorders>
              <w:right w:val="single" w:sz="4" w:space="0" w:color="auto"/>
            </w:tcBorders>
          </w:tcPr>
          <w:p w14:paraId="1A57BEA0" w14:textId="77777777" w:rsidR="009A2908" w:rsidRPr="009A2908" w:rsidRDefault="009A2908" w:rsidP="009A2908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A290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Способствовать активизации работы по решению проблем </w:t>
            </w:r>
          </w:p>
          <w:p w14:paraId="3338B27A" w14:textId="77777777" w:rsidR="009A2908" w:rsidRPr="009A2908" w:rsidRDefault="009A2908" w:rsidP="009A2908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A290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преемственности </w:t>
            </w:r>
          </w:p>
          <w:p w14:paraId="2123CE8F" w14:textId="77777777" w:rsidR="009A2908" w:rsidRPr="009A2908" w:rsidRDefault="009A2908" w:rsidP="009A2908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A290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ДОУ, школы и родителей, выявить эффективные </w:t>
            </w:r>
          </w:p>
          <w:p w14:paraId="75B80E6D" w14:textId="77777777" w:rsidR="009A2908" w:rsidRPr="009A2908" w:rsidRDefault="009A2908" w:rsidP="009A2908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A290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механизмы сотрудничества.</w:t>
            </w:r>
          </w:p>
          <w:p w14:paraId="310E5A91" w14:textId="77777777" w:rsidR="009A2908" w:rsidRPr="009A2908" w:rsidRDefault="009A2908" w:rsidP="009A2908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14:paraId="0EB546F8" w14:textId="77777777" w:rsidR="009A2908" w:rsidRPr="009A2908" w:rsidRDefault="009A2908" w:rsidP="009A2908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A290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Старший воспитатель, учителя начальных классов, воспитатели ДОУ</w:t>
            </w:r>
          </w:p>
        </w:tc>
        <w:tc>
          <w:tcPr>
            <w:tcW w:w="978" w:type="dxa"/>
            <w:tcBorders>
              <w:left w:val="single" w:sz="4" w:space="0" w:color="auto"/>
            </w:tcBorders>
          </w:tcPr>
          <w:p w14:paraId="5B7046D9" w14:textId="77777777" w:rsidR="009A2908" w:rsidRPr="009A2908" w:rsidRDefault="009A2908" w:rsidP="009A2908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A290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Апрель 2025г</w:t>
            </w:r>
          </w:p>
        </w:tc>
      </w:tr>
      <w:tr w:rsidR="009A2908" w:rsidRPr="009A2908" w14:paraId="351F73CC" w14:textId="77777777" w:rsidTr="00162D39">
        <w:trPr>
          <w:jc w:val="center"/>
        </w:trPr>
        <w:tc>
          <w:tcPr>
            <w:tcW w:w="764" w:type="dxa"/>
          </w:tcPr>
          <w:p w14:paraId="21649D66" w14:textId="77777777" w:rsidR="009A2908" w:rsidRPr="009A2908" w:rsidRDefault="009A2908" w:rsidP="009A2908">
            <w:pPr>
              <w:widowControl/>
              <w:suppressAutoHyphens w:val="0"/>
              <w:autoSpaceDE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A290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717" w:type="dxa"/>
          </w:tcPr>
          <w:p w14:paraId="2BF708D4" w14:textId="77777777" w:rsidR="009A2908" w:rsidRPr="009A2908" w:rsidRDefault="009A2908" w:rsidP="009A2908">
            <w:pPr>
              <w:widowControl/>
              <w:suppressAutoHyphens w:val="0"/>
              <w:autoSpaceDE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A290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Экскурсии воспитанников детского сада в школу </w:t>
            </w:r>
          </w:p>
        </w:tc>
        <w:tc>
          <w:tcPr>
            <w:tcW w:w="3984" w:type="dxa"/>
            <w:tcBorders>
              <w:right w:val="single" w:sz="4" w:space="0" w:color="auto"/>
            </w:tcBorders>
          </w:tcPr>
          <w:p w14:paraId="3F1A7E63" w14:textId="77777777" w:rsidR="009A2908" w:rsidRPr="009A2908" w:rsidRDefault="009A2908" w:rsidP="009A290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A290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 Познакомить воспитанников детских садов со зданием школы, учебными классами, физкультурным залом, библиотекой.</w:t>
            </w:r>
          </w:p>
          <w:p w14:paraId="766F7FD7" w14:textId="77777777" w:rsidR="009A2908" w:rsidRPr="009A2908" w:rsidRDefault="009A2908" w:rsidP="009A290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A290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 Создать для будущих первоклассников условия возникновения желания учиться в школе.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14:paraId="2E88602E" w14:textId="77777777" w:rsidR="009A2908" w:rsidRPr="009A2908" w:rsidRDefault="009A2908" w:rsidP="009A290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A290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Воспитатели подготовительных групп, учителя начальных классов</w:t>
            </w:r>
          </w:p>
        </w:tc>
        <w:tc>
          <w:tcPr>
            <w:tcW w:w="978" w:type="dxa"/>
            <w:tcBorders>
              <w:left w:val="single" w:sz="4" w:space="0" w:color="auto"/>
            </w:tcBorders>
          </w:tcPr>
          <w:p w14:paraId="40DE8EF7" w14:textId="77777777" w:rsidR="009A2908" w:rsidRPr="009A2908" w:rsidRDefault="009A2908" w:rsidP="009A2908">
            <w:pPr>
              <w:widowControl/>
              <w:suppressAutoHyphens w:val="0"/>
              <w:autoSpaceDE/>
              <w:ind w:left="-8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A290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 течение года</w:t>
            </w:r>
          </w:p>
        </w:tc>
      </w:tr>
    </w:tbl>
    <w:p w14:paraId="64651503" w14:textId="77777777" w:rsidR="00B47E87" w:rsidRPr="00005FDA" w:rsidRDefault="00B47E87" w:rsidP="00B47E87">
      <w:pPr>
        <w:widowControl/>
        <w:suppressAutoHyphens w:val="0"/>
        <w:autoSpaceDE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</w:p>
    <w:p w14:paraId="0CCF3F3D" w14:textId="77777777" w:rsidR="00B47E87" w:rsidRDefault="00B47E87" w:rsidP="00B47E87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6021CD7B" w14:textId="77777777" w:rsidR="00B47E87" w:rsidRPr="00DC4848" w:rsidRDefault="00B47E87" w:rsidP="00B47E87">
      <w:pPr>
        <w:widowControl/>
        <w:suppressAutoHyphens w:val="0"/>
        <w:autoSpaceDE/>
        <w:spacing w:line="259" w:lineRule="auto"/>
        <w:jc w:val="center"/>
        <w:rPr>
          <w:rFonts w:ascii="Times New Roman" w:eastAsiaTheme="minorHAnsi" w:hAnsi="Times New Roman" w:cs="Times New Roman"/>
          <w:b/>
          <w:sz w:val="36"/>
          <w:szCs w:val="36"/>
          <w:u w:val="single"/>
          <w:lang w:eastAsia="en-US"/>
        </w:rPr>
      </w:pPr>
      <w:r w:rsidRPr="0015577F">
        <w:rPr>
          <w:rFonts w:ascii="Times New Roman" w:eastAsiaTheme="minorHAnsi" w:hAnsi="Times New Roman" w:cs="Times New Roman"/>
          <w:b/>
          <w:sz w:val="36"/>
          <w:szCs w:val="36"/>
          <w:u w:val="single"/>
          <w:lang w:val="en-US" w:eastAsia="en-US"/>
        </w:rPr>
        <w:t>VI</w:t>
      </w:r>
      <w:r w:rsidRPr="0015577F">
        <w:rPr>
          <w:rFonts w:ascii="Times New Roman" w:eastAsiaTheme="minorHAnsi" w:hAnsi="Times New Roman" w:cs="Times New Roman"/>
          <w:b/>
          <w:sz w:val="36"/>
          <w:szCs w:val="36"/>
          <w:u w:val="single"/>
          <w:lang w:eastAsia="en-US"/>
        </w:rPr>
        <w:t xml:space="preserve"> РАЗДЕЛ</w:t>
      </w:r>
    </w:p>
    <w:p w14:paraId="0BD4D9B1" w14:textId="77777777" w:rsidR="00B47E87" w:rsidRPr="00A87211" w:rsidRDefault="00B47E87" w:rsidP="00B47E87">
      <w:pPr>
        <w:widowControl/>
        <w:suppressAutoHyphens w:val="0"/>
        <w:autoSpaceDE/>
        <w:spacing w:after="160" w:line="259" w:lineRule="auto"/>
        <w:jc w:val="center"/>
        <w:rPr>
          <w:rFonts w:ascii="Times New Roman" w:eastAsiaTheme="minorHAnsi" w:hAnsi="Times New Roman" w:cs="Times New Roman"/>
          <w:b/>
          <w:sz w:val="36"/>
          <w:szCs w:val="36"/>
          <w:lang w:eastAsia="en-US"/>
        </w:rPr>
      </w:pPr>
      <w:r w:rsidRPr="009C150E">
        <w:rPr>
          <w:rFonts w:ascii="Times New Roman" w:eastAsiaTheme="minorHAnsi" w:hAnsi="Times New Roman" w:cs="Times New Roman"/>
          <w:b/>
          <w:sz w:val="36"/>
          <w:szCs w:val="36"/>
          <w:lang w:eastAsia="en-US"/>
        </w:rPr>
        <w:t xml:space="preserve"> Админ</w:t>
      </w:r>
      <w:r>
        <w:rPr>
          <w:rFonts w:ascii="Times New Roman" w:eastAsiaTheme="minorHAnsi" w:hAnsi="Times New Roman" w:cs="Times New Roman"/>
          <w:b/>
          <w:sz w:val="36"/>
          <w:szCs w:val="36"/>
          <w:lang w:eastAsia="en-US"/>
        </w:rPr>
        <w:t>истративно-хозяйственная работа</w:t>
      </w:r>
    </w:p>
    <w:tbl>
      <w:tblPr>
        <w:tblpPr w:leftFromText="180" w:rightFromText="180" w:vertAnchor="text" w:horzAnchor="margin" w:tblpX="716" w:tblpY="460"/>
        <w:tblW w:w="96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5250"/>
        <w:gridCol w:w="1416"/>
        <w:gridCol w:w="2390"/>
      </w:tblGrid>
      <w:tr w:rsidR="00B47E87" w:rsidRPr="009C150E" w14:paraId="3E4ECD98" w14:textId="77777777" w:rsidTr="0096437F">
        <w:tc>
          <w:tcPr>
            <w:tcW w:w="28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0099A" w14:textId="77777777" w:rsidR="00B47E87" w:rsidRPr="009C150E" w:rsidRDefault="00B47E87" w:rsidP="0096437F">
            <w:pPr>
              <w:widowControl/>
              <w:suppressAutoHyphens w:val="0"/>
              <w:autoSpaceDE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C150E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№ </w:t>
            </w:r>
            <w:proofErr w:type="gramStart"/>
            <w:r w:rsidRPr="009C150E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</w:t>
            </w:r>
            <w:proofErr w:type="gramEnd"/>
            <w:r w:rsidRPr="009C150E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554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D62E4" w14:textId="77777777" w:rsidR="00B47E87" w:rsidRPr="009C150E" w:rsidRDefault="00B47E87" w:rsidP="0096437F">
            <w:pPr>
              <w:widowControl/>
              <w:suppressAutoHyphens w:val="0"/>
              <w:autoSpaceDE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C150E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                Мероприятия</w:t>
            </w:r>
          </w:p>
        </w:tc>
        <w:tc>
          <w:tcPr>
            <w:tcW w:w="14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787BD" w14:textId="77777777" w:rsidR="00B47E87" w:rsidRPr="009C150E" w:rsidRDefault="00B47E87" w:rsidP="0096437F">
            <w:pPr>
              <w:widowControl/>
              <w:suppressAutoHyphens w:val="0"/>
              <w:autoSpaceDE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C150E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Сроки</w:t>
            </w: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hideMark/>
          </w:tcPr>
          <w:p w14:paraId="7E9F3F5D" w14:textId="77777777" w:rsidR="00B47E87" w:rsidRPr="009C150E" w:rsidRDefault="00B47E87" w:rsidP="0096437F">
            <w:pPr>
              <w:widowControl/>
              <w:suppressAutoHyphens w:val="0"/>
              <w:autoSpaceDE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C150E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Ответственные</w:t>
            </w:r>
          </w:p>
        </w:tc>
      </w:tr>
      <w:tr w:rsidR="00B47E87" w:rsidRPr="009C150E" w14:paraId="7144D194" w14:textId="77777777" w:rsidTr="0096437F">
        <w:tc>
          <w:tcPr>
            <w:tcW w:w="2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20EF7" w14:textId="77777777" w:rsidR="00B47E87" w:rsidRPr="009C150E" w:rsidRDefault="00B47E87" w:rsidP="0096437F">
            <w:pPr>
              <w:widowControl/>
              <w:suppressAutoHyphens w:val="0"/>
              <w:autoSpaceDE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4B751643" w14:textId="77777777" w:rsidR="00B47E87" w:rsidRPr="009C150E" w:rsidRDefault="00B47E87" w:rsidP="0096437F">
            <w:pPr>
              <w:widowControl/>
              <w:suppressAutoHyphens w:val="0"/>
              <w:autoSpaceDE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C15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3DDFB" w14:textId="77777777" w:rsidR="00B47E87" w:rsidRPr="009C150E" w:rsidRDefault="00B47E87" w:rsidP="0096437F">
            <w:pPr>
              <w:widowControl/>
              <w:suppressAutoHyphens w:val="0"/>
              <w:autoSpaceDE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71C7D79F" w14:textId="02AFB62C" w:rsidR="00B47E87" w:rsidRPr="009C150E" w:rsidRDefault="00B47E87" w:rsidP="0096437F">
            <w:pPr>
              <w:widowControl/>
              <w:suppressAutoHyphens w:val="0"/>
              <w:autoSpaceDE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C15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Приобретение</w:t>
            </w:r>
            <w:r w:rsidR="008479E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необходимого материала для </w:t>
            </w:r>
            <w:r w:rsidRPr="009C15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занятий</w:t>
            </w:r>
            <w:r w:rsidR="008479E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в бассейне</w:t>
            </w:r>
          </w:p>
          <w:p w14:paraId="1AA7EF1E" w14:textId="77777777" w:rsidR="00B47E87" w:rsidRPr="009C150E" w:rsidRDefault="00B47E87" w:rsidP="0096437F">
            <w:pPr>
              <w:widowControl/>
              <w:suppressAutoHyphens w:val="0"/>
              <w:autoSpaceDE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D0B38" w14:textId="77777777" w:rsidR="00B47E87" w:rsidRPr="009C150E" w:rsidRDefault="00B47E87" w:rsidP="0096437F">
            <w:pPr>
              <w:widowControl/>
              <w:suppressAutoHyphens w:val="0"/>
              <w:autoSpaceDE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38F43B76" w14:textId="77777777" w:rsidR="00B47E87" w:rsidRPr="009C150E" w:rsidRDefault="00B47E87" w:rsidP="0096437F">
            <w:pPr>
              <w:widowControl/>
              <w:suppressAutoHyphens w:val="0"/>
              <w:autoSpaceDE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C15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Октябрь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0C99E8B9" w14:textId="77777777" w:rsidR="00B47E87" w:rsidRPr="009C150E" w:rsidRDefault="00B47E87" w:rsidP="0096437F">
            <w:pPr>
              <w:widowControl/>
              <w:suppressAutoHyphens w:val="0"/>
              <w:autoSpaceDE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C15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Заведующий</w:t>
            </w:r>
          </w:p>
          <w:p w14:paraId="18A0F0DB" w14:textId="77777777" w:rsidR="00B47E87" w:rsidRPr="009C150E" w:rsidRDefault="00B47E87" w:rsidP="0096437F">
            <w:pPr>
              <w:widowControl/>
              <w:suppressAutoHyphens w:val="0"/>
              <w:autoSpaceDE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B47E87" w:rsidRPr="009C150E" w14:paraId="001C288C" w14:textId="77777777" w:rsidTr="0096437F">
        <w:tc>
          <w:tcPr>
            <w:tcW w:w="2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91AAA" w14:textId="77777777" w:rsidR="00B47E87" w:rsidRPr="009C150E" w:rsidRDefault="00B47E87" w:rsidP="0096437F">
            <w:pPr>
              <w:widowControl/>
              <w:suppressAutoHyphens w:val="0"/>
              <w:autoSpaceDE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C15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2.</w:t>
            </w:r>
          </w:p>
        </w:tc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0EE5B" w14:textId="77777777" w:rsidR="00B47E87" w:rsidRPr="009C150E" w:rsidRDefault="00B47E87" w:rsidP="0096437F">
            <w:pPr>
              <w:widowControl/>
              <w:suppressAutoHyphens w:val="0"/>
              <w:autoSpaceDE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C150E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Составление графика отпусков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509FA" w14:textId="77777777" w:rsidR="00B47E87" w:rsidRPr="009C150E" w:rsidRDefault="00B47E87" w:rsidP="0096437F">
            <w:pPr>
              <w:widowControl/>
              <w:suppressAutoHyphens w:val="0"/>
              <w:autoSpaceDE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C15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Декабрь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078C8B66" w14:textId="77777777" w:rsidR="00B47E87" w:rsidRPr="009C150E" w:rsidRDefault="00B47E87" w:rsidP="0096437F">
            <w:pPr>
              <w:widowControl/>
              <w:suppressAutoHyphens w:val="0"/>
              <w:autoSpaceDE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C15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Заведующий</w:t>
            </w:r>
          </w:p>
          <w:p w14:paraId="35CC77C9" w14:textId="38F5B6C2" w:rsidR="00B47E87" w:rsidRPr="009C150E" w:rsidRDefault="00B47E87" w:rsidP="0096437F">
            <w:pPr>
              <w:widowControl/>
              <w:suppressAutoHyphens w:val="0"/>
              <w:autoSpaceDE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B47E87" w:rsidRPr="009C150E" w14:paraId="68869561" w14:textId="77777777" w:rsidTr="0096437F">
        <w:trPr>
          <w:trHeight w:val="894"/>
        </w:trPr>
        <w:tc>
          <w:tcPr>
            <w:tcW w:w="2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C441F" w14:textId="77777777" w:rsidR="00B47E87" w:rsidRPr="009C150E" w:rsidRDefault="00B47E87" w:rsidP="0096437F">
            <w:pPr>
              <w:widowControl/>
              <w:suppressAutoHyphens w:val="0"/>
              <w:autoSpaceDE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2FDE3B1F" w14:textId="77777777" w:rsidR="00B47E87" w:rsidRPr="009C150E" w:rsidRDefault="00B47E87" w:rsidP="0096437F">
            <w:pPr>
              <w:widowControl/>
              <w:suppressAutoHyphens w:val="0"/>
              <w:autoSpaceDE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C15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EDEAA" w14:textId="77777777" w:rsidR="00B47E87" w:rsidRPr="009C150E" w:rsidRDefault="00B47E87" w:rsidP="0096437F">
            <w:pPr>
              <w:widowControl/>
              <w:suppressAutoHyphens w:val="0"/>
              <w:autoSpaceDE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330107C2" w14:textId="34D85B10" w:rsidR="00B47E87" w:rsidRPr="009C150E" w:rsidRDefault="008479E2" w:rsidP="0096437F">
            <w:pPr>
              <w:widowControl/>
              <w:suppressAutoHyphens w:val="0"/>
              <w:autoSpaceDE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Разработка плана</w:t>
            </w:r>
            <w:r w:rsidR="00B1294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на новый год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14:paraId="49937BD0" w14:textId="77777777" w:rsidR="00B47E87" w:rsidRPr="009C150E" w:rsidRDefault="00B47E87" w:rsidP="0096437F">
            <w:pPr>
              <w:widowControl/>
              <w:suppressAutoHyphens w:val="0"/>
              <w:autoSpaceDE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1A857" w14:textId="77777777" w:rsidR="00B47E87" w:rsidRPr="009C150E" w:rsidRDefault="00B47E87" w:rsidP="0096437F">
            <w:pPr>
              <w:widowControl/>
              <w:suppressAutoHyphens w:val="0"/>
              <w:autoSpaceDE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6CA3D9E9" w14:textId="77777777" w:rsidR="00B47E87" w:rsidRPr="009C150E" w:rsidRDefault="00B47E87" w:rsidP="0096437F">
            <w:pPr>
              <w:widowControl/>
              <w:suppressAutoHyphens w:val="0"/>
              <w:autoSpaceDE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C15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Январь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64EBA459" w14:textId="77777777" w:rsidR="00B47E87" w:rsidRPr="009C150E" w:rsidRDefault="00B47E87" w:rsidP="0096437F">
            <w:pPr>
              <w:widowControl/>
              <w:suppressAutoHyphens w:val="0"/>
              <w:autoSpaceDE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C15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Заведующий</w:t>
            </w:r>
          </w:p>
          <w:p w14:paraId="3F0CC8F8" w14:textId="4570F20A" w:rsidR="00B47E87" w:rsidRPr="009C150E" w:rsidRDefault="00B47E87" w:rsidP="0096437F">
            <w:pPr>
              <w:widowControl/>
              <w:suppressAutoHyphens w:val="0"/>
              <w:autoSpaceDE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B47E87" w:rsidRPr="009C150E" w14:paraId="120BC56E" w14:textId="77777777" w:rsidTr="0096437F">
        <w:tc>
          <w:tcPr>
            <w:tcW w:w="2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D886D" w14:textId="77777777" w:rsidR="00B47E87" w:rsidRPr="009C150E" w:rsidRDefault="00B47E87" w:rsidP="0096437F">
            <w:pPr>
              <w:widowControl/>
              <w:suppressAutoHyphens w:val="0"/>
              <w:autoSpaceDE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1E077D70" w14:textId="77777777" w:rsidR="00B47E87" w:rsidRPr="009C150E" w:rsidRDefault="00B47E87" w:rsidP="0096437F">
            <w:pPr>
              <w:widowControl/>
              <w:suppressAutoHyphens w:val="0"/>
              <w:autoSpaceDE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C15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4023D" w14:textId="77777777" w:rsidR="00B47E87" w:rsidRPr="009C150E" w:rsidRDefault="00B47E87" w:rsidP="0096437F">
            <w:pPr>
              <w:widowControl/>
              <w:suppressAutoHyphens w:val="0"/>
              <w:autoSpaceDE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37B69BC1" w14:textId="7FB32224" w:rsidR="00B47E87" w:rsidRPr="009C150E" w:rsidRDefault="00B47E87" w:rsidP="0096437F">
            <w:pPr>
              <w:widowControl/>
              <w:suppressAutoHyphens w:val="0"/>
              <w:autoSpaceDE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C15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Работа по благоустро</w:t>
            </w:r>
            <w:r w:rsidR="008479E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йству территории детского сада</w:t>
            </w:r>
            <w:r w:rsidRPr="009C15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1FA6D" w14:textId="77777777" w:rsidR="00B47E87" w:rsidRPr="009C150E" w:rsidRDefault="00B47E87" w:rsidP="0096437F">
            <w:pPr>
              <w:widowControl/>
              <w:suppressAutoHyphens w:val="0"/>
              <w:autoSpaceDE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5C711418" w14:textId="77777777" w:rsidR="00B47E87" w:rsidRPr="009C150E" w:rsidRDefault="00B47E87" w:rsidP="0096437F">
            <w:pPr>
              <w:widowControl/>
              <w:suppressAutoHyphens w:val="0"/>
              <w:autoSpaceDE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C15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Апрель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791CB727" w14:textId="7EB7D72B" w:rsidR="00B47E87" w:rsidRPr="009C150E" w:rsidRDefault="008479E2" w:rsidP="0096437F">
            <w:pPr>
              <w:widowControl/>
              <w:suppressAutoHyphens w:val="0"/>
              <w:autoSpaceDE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Заведующая хозяйством</w:t>
            </w:r>
          </w:p>
          <w:p w14:paraId="5DAB5C96" w14:textId="73D3BE45" w:rsidR="00B47E87" w:rsidRPr="009C150E" w:rsidRDefault="00B47E87" w:rsidP="0096437F">
            <w:pPr>
              <w:widowControl/>
              <w:suppressAutoHyphens w:val="0"/>
              <w:autoSpaceDE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B47E87" w:rsidRPr="009C150E" w14:paraId="4A21811E" w14:textId="77777777" w:rsidTr="0096437F">
        <w:tc>
          <w:tcPr>
            <w:tcW w:w="2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1C5C1" w14:textId="77777777" w:rsidR="00B47E87" w:rsidRPr="009C150E" w:rsidRDefault="00B47E87" w:rsidP="0096437F">
            <w:pPr>
              <w:widowControl/>
              <w:suppressAutoHyphens w:val="0"/>
              <w:autoSpaceDE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212C712E" w14:textId="77777777" w:rsidR="00B47E87" w:rsidRPr="009C150E" w:rsidRDefault="00B47E87" w:rsidP="0096437F">
            <w:pPr>
              <w:widowControl/>
              <w:suppressAutoHyphens w:val="0"/>
              <w:autoSpaceDE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C15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EB30C" w14:textId="77777777" w:rsidR="00B47E87" w:rsidRPr="009C150E" w:rsidRDefault="00B47E87" w:rsidP="0096437F">
            <w:pPr>
              <w:widowControl/>
              <w:suppressAutoHyphens w:val="0"/>
              <w:autoSpaceDE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0627BC30" w14:textId="2784F84A" w:rsidR="00B47E87" w:rsidRPr="009C150E" w:rsidRDefault="00B47E87" w:rsidP="0096437F">
            <w:pPr>
              <w:widowControl/>
              <w:suppressAutoHyphens w:val="0"/>
              <w:autoSpaceDE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C15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Закупка</w:t>
            </w:r>
            <w:r w:rsidR="008479E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материалов для ремонтных работ</w:t>
            </w:r>
          </w:p>
          <w:p w14:paraId="3D6B3556" w14:textId="77777777" w:rsidR="00B47E87" w:rsidRPr="009C150E" w:rsidRDefault="00B47E87" w:rsidP="0096437F">
            <w:pPr>
              <w:widowControl/>
              <w:suppressAutoHyphens w:val="0"/>
              <w:autoSpaceDE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9EB0C" w14:textId="77777777" w:rsidR="00B47E87" w:rsidRPr="009C150E" w:rsidRDefault="00B47E87" w:rsidP="0096437F">
            <w:pPr>
              <w:widowControl/>
              <w:suppressAutoHyphens w:val="0"/>
              <w:autoSpaceDE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2CEB1E27" w14:textId="77777777" w:rsidR="00B47E87" w:rsidRPr="009C150E" w:rsidRDefault="00B47E87" w:rsidP="0096437F">
            <w:pPr>
              <w:widowControl/>
              <w:suppressAutoHyphens w:val="0"/>
              <w:autoSpaceDE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C15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52F07C22" w14:textId="77777777" w:rsidR="00B47E87" w:rsidRPr="009C150E" w:rsidRDefault="00B47E87" w:rsidP="0096437F">
            <w:pPr>
              <w:widowControl/>
              <w:suppressAutoHyphens w:val="0"/>
              <w:autoSpaceDE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C15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Заведующий</w:t>
            </w:r>
          </w:p>
          <w:p w14:paraId="6ED70681" w14:textId="6DC68ADF" w:rsidR="00B47E87" w:rsidRPr="009C150E" w:rsidRDefault="00B47E87" w:rsidP="0096437F">
            <w:pPr>
              <w:widowControl/>
              <w:suppressAutoHyphens w:val="0"/>
              <w:autoSpaceDE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B47E87" w:rsidRPr="009C150E" w14:paraId="4E27603B" w14:textId="77777777" w:rsidTr="0096437F">
        <w:tc>
          <w:tcPr>
            <w:tcW w:w="28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3384A" w14:textId="77777777" w:rsidR="00B47E87" w:rsidRPr="009C150E" w:rsidRDefault="00B47E87" w:rsidP="0096437F">
            <w:pPr>
              <w:widowControl/>
              <w:suppressAutoHyphens w:val="0"/>
              <w:autoSpaceDE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C15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337320F0" w14:textId="77777777" w:rsidR="00B47E87" w:rsidRPr="009C150E" w:rsidRDefault="00B47E87" w:rsidP="0096437F">
            <w:pPr>
              <w:widowControl/>
              <w:suppressAutoHyphens w:val="0"/>
              <w:autoSpaceDE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C15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Проведение инструктажей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62C3578D" w14:textId="77777777" w:rsidR="00B47E87" w:rsidRPr="009C150E" w:rsidRDefault="00B47E87" w:rsidP="0096437F">
            <w:pPr>
              <w:widowControl/>
              <w:suppressAutoHyphens w:val="0"/>
              <w:autoSpaceDE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C15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7B02AE2F" w14:textId="77777777" w:rsidR="00B47E87" w:rsidRPr="009C150E" w:rsidRDefault="00B47E87" w:rsidP="0096437F">
            <w:pPr>
              <w:widowControl/>
              <w:suppressAutoHyphens w:val="0"/>
              <w:autoSpaceDE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C15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Заведующий</w:t>
            </w:r>
          </w:p>
          <w:p w14:paraId="30E14BD8" w14:textId="74CA8FC2" w:rsidR="00B47E87" w:rsidRPr="009C150E" w:rsidRDefault="00B47E87" w:rsidP="0096437F">
            <w:pPr>
              <w:widowControl/>
              <w:suppressAutoHyphens w:val="0"/>
              <w:autoSpaceDE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14:paraId="2E77A448" w14:textId="38202694" w:rsidR="00CA6888" w:rsidRPr="00B47E87" w:rsidRDefault="00CA6888" w:rsidP="00B47E87">
      <w:pPr>
        <w:tabs>
          <w:tab w:val="left" w:pos="4474"/>
        </w:tabs>
        <w:suppressAutoHyphens w:val="0"/>
        <w:autoSpaceDN w:val="0"/>
        <w:spacing w:before="90"/>
        <w:rPr>
          <w:rFonts w:ascii="Times New Roman" w:hAnsi="Times New Roman" w:cs="Times New Roman"/>
          <w:b/>
          <w:sz w:val="28"/>
          <w:szCs w:val="28"/>
        </w:rPr>
        <w:sectPr w:rsidR="00CA6888" w:rsidRPr="00B47E87" w:rsidSect="00D9186F">
          <w:type w:val="continuous"/>
          <w:pgSz w:w="11910" w:h="16840"/>
          <w:pgMar w:top="1120" w:right="570" w:bottom="940" w:left="851" w:header="0" w:footer="423" w:gutter="0"/>
          <w:cols w:space="720"/>
        </w:sectPr>
      </w:pPr>
    </w:p>
    <w:p w14:paraId="507433FF" w14:textId="7949CD03" w:rsidR="00CA6888" w:rsidRPr="004F3D46" w:rsidRDefault="000479CE" w:rsidP="004F3D46">
      <w:pPr>
        <w:rPr>
          <w:sz w:val="28"/>
          <w:szCs w:val="28"/>
        </w:rPr>
        <w:sectPr w:rsidR="00CA6888" w:rsidRPr="004F3D46" w:rsidSect="004A2302">
          <w:pgSz w:w="11900" w:h="16838"/>
          <w:pgMar w:top="1170" w:right="726" w:bottom="1440" w:left="1440" w:header="0" w:footer="0" w:gutter="0"/>
          <w:cols w:space="720" w:equalWidth="0">
            <w:col w:w="9740"/>
          </w:cols>
        </w:sectPr>
      </w:pPr>
      <w:r>
        <w:rPr>
          <w:sz w:val="28"/>
          <w:szCs w:val="28"/>
        </w:rPr>
        <w:lastRenderedPageBreak/>
        <w:pict w14:anchorId="54F2DBAE">
          <v:shape id="docshape39" o:spid="_x0000_s1031" style="position:absolute;margin-left:85.05pt;margin-top:56.6pt;width:376.55pt;height:1.6pt;z-index:251662336;mso-position-horizontal-relative:page;mso-position-vertical-relative:page" coordorigin="1701,1132" coordsize="7531,32" o:spt="100" adj="0,,0" path="m2125,1132r-412,l1701,1132r,12l1701,1164r12,l1713,1144r412,l2125,1132xm9231,1132r-12,l9219,1132r-980,l8227,1132r-6090,l2137,1144r6090,l8239,1144r980,l9219,1144r12,l9231,1132xe" fillcolor="#efefef" stroked="f">
            <v:stroke joinstyle="round"/>
            <v:formulas/>
            <v:path arrowok="t" o:connecttype="segments"/>
            <w10:wrap anchorx="page" anchory="page"/>
          </v:shape>
        </w:pict>
      </w:r>
    </w:p>
    <w:p w14:paraId="14FBA38B" w14:textId="77777777" w:rsidR="004A2302" w:rsidRDefault="004A2302" w:rsidP="004A2302">
      <w:pPr>
        <w:widowControl/>
        <w:suppressAutoHyphens w:val="0"/>
        <w:autoSpaceDE/>
        <w:spacing w:line="233" w:lineRule="exact"/>
        <w:rPr>
          <w:rFonts w:ascii="Times New Roman" w:hAnsi="Times New Roman" w:cs="Times New Roman"/>
          <w:sz w:val="20"/>
          <w:szCs w:val="20"/>
          <w:lang w:eastAsia="ru-RU"/>
        </w:rPr>
      </w:pPr>
    </w:p>
    <w:p w14:paraId="14BDC02C" w14:textId="77777777" w:rsidR="009F3368" w:rsidRDefault="009F3368" w:rsidP="004A2302">
      <w:pPr>
        <w:widowControl/>
        <w:suppressAutoHyphens w:val="0"/>
        <w:autoSpaceDE/>
        <w:spacing w:line="233" w:lineRule="exact"/>
        <w:rPr>
          <w:rFonts w:ascii="Times New Roman" w:hAnsi="Times New Roman" w:cs="Times New Roman"/>
          <w:sz w:val="20"/>
          <w:szCs w:val="20"/>
          <w:lang w:eastAsia="ru-RU"/>
        </w:rPr>
      </w:pPr>
    </w:p>
    <w:p w14:paraId="4E82260F" w14:textId="77777777" w:rsidR="009F3368" w:rsidRDefault="009F3368" w:rsidP="004A2302">
      <w:pPr>
        <w:widowControl/>
        <w:suppressAutoHyphens w:val="0"/>
        <w:autoSpaceDE/>
        <w:spacing w:line="233" w:lineRule="exact"/>
        <w:rPr>
          <w:rFonts w:ascii="Times New Roman" w:hAnsi="Times New Roman" w:cs="Times New Roman"/>
          <w:sz w:val="20"/>
          <w:szCs w:val="20"/>
          <w:lang w:eastAsia="ru-RU"/>
        </w:rPr>
      </w:pPr>
    </w:p>
    <w:p w14:paraId="71FAF1A0" w14:textId="77777777" w:rsidR="009F3368" w:rsidRDefault="009F3368" w:rsidP="004A2302">
      <w:pPr>
        <w:widowControl/>
        <w:suppressAutoHyphens w:val="0"/>
        <w:autoSpaceDE/>
        <w:spacing w:line="233" w:lineRule="exact"/>
        <w:rPr>
          <w:rFonts w:ascii="Times New Roman" w:hAnsi="Times New Roman" w:cs="Times New Roman"/>
          <w:sz w:val="20"/>
          <w:szCs w:val="20"/>
          <w:lang w:eastAsia="ru-RU"/>
        </w:rPr>
      </w:pPr>
    </w:p>
    <w:p w14:paraId="431481B5" w14:textId="77777777" w:rsidR="009F3368" w:rsidRDefault="009F3368" w:rsidP="004A2302">
      <w:pPr>
        <w:widowControl/>
        <w:suppressAutoHyphens w:val="0"/>
        <w:autoSpaceDE/>
        <w:spacing w:line="233" w:lineRule="exact"/>
        <w:rPr>
          <w:rFonts w:ascii="Times New Roman" w:hAnsi="Times New Roman" w:cs="Times New Roman"/>
          <w:sz w:val="20"/>
          <w:szCs w:val="20"/>
          <w:lang w:eastAsia="ru-RU"/>
        </w:rPr>
      </w:pPr>
    </w:p>
    <w:p w14:paraId="04C0DCE4" w14:textId="77777777" w:rsidR="009F3368" w:rsidRDefault="009F3368" w:rsidP="004A2302">
      <w:pPr>
        <w:widowControl/>
        <w:suppressAutoHyphens w:val="0"/>
        <w:autoSpaceDE/>
        <w:spacing w:line="233" w:lineRule="exact"/>
        <w:rPr>
          <w:rFonts w:ascii="Times New Roman" w:hAnsi="Times New Roman" w:cs="Times New Roman"/>
          <w:sz w:val="20"/>
          <w:szCs w:val="20"/>
          <w:lang w:eastAsia="ru-RU"/>
        </w:rPr>
      </w:pPr>
    </w:p>
    <w:p w14:paraId="75E6CC06" w14:textId="77777777" w:rsidR="009F3368" w:rsidRDefault="009F3368" w:rsidP="004A2302">
      <w:pPr>
        <w:widowControl/>
        <w:suppressAutoHyphens w:val="0"/>
        <w:autoSpaceDE/>
        <w:spacing w:line="233" w:lineRule="exact"/>
        <w:rPr>
          <w:rFonts w:ascii="Times New Roman" w:hAnsi="Times New Roman" w:cs="Times New Roman"/>
          <w:sz w:val="20"/>
          <w:szCs w:val="20"/>
          <w:lang w:eastAsia="ru-RU"/>
        </w:rPr>
      </w:pPr>
    </w:p>
    <w:p w14:paraId="322E0109" w14:textId="77777777" w:rsidR="009F3368" w:rsidRDefault="009F3368" w:rsidP="004A2302">
      <w:pPr>
        <w:widowControl/>
        <w:suppressAutoHyphens w:val="0"/>
        <w:autoSpaceDE/>
        <w:spacing w:line="233" w:lineRule="exact"/>
        <w:rPr>
          <w:rFonts w:ascii="Times New Roman" w:hAnsi="Times New Roman" w:cs="Times New Roman"/>
          <w:sz w:val="20"/>
          <w:szCs w:val="20"/>
          <w:lang w:eastAsia="ru-RU"/>
        </w:rPr>
      </w:pPr>
    </w:p>
    <w:p w14:paraId="29EA7DAE" w14:textId="77777777" w:rsidR="009F3368" w:rsidRDefault="009F3368" w:rsidP="004A2302">
      <w:pPr>
        <w:widowControl/>
        <w:suppressAutoHyphens w:val="0"/>
        <w:autoSpaceDE/>
        <w:spacing w:line="233" w:lineRule="exact"/>
        <w:rPr>
          <w:rFonts w:ascii="Times New Roman" w:hAnsi="Times New Roman" w:cs="Times New Roman"/>
          <w:sz w:val="20"/>
          <w:szCs w:val="20"/>
          <w:lang w:eastAsia="ru-RU"/>
        </w:rPr>
      </w:pPr>
    </w:p>
    <w:p w14:paraId="23E433A9" w14:textId="77777777" w:rsidR="009F3368" w:rsidRDefault="009F3368" w:rsidP="004A2302">
      <w:pPr>
        <w:widowControl/>
        <w:suppressAutoHyphens w:val="0"/>
        <w:autoSpaceDE/>
        <w:spacing w:line="233" w:lineRule="exact"/>
        <w:rPr>
          <w:rFonts w:ascii="Times New Roman" w:hAnsi="Times New Roman" w:cs="Times New Roman"/>
          <w:sz w:val="20"/>
          <w:szCs w:val="20"/>
          <w:lang w:eastAsia="ru-RU"/>
        </w:rPr>
      </w:pPr>
    </w:p>
    <w:p w14:paraId="049E9DC2" w14:textId="77777777" w:rsidR="009F3368" w:rsidRDefault="009F3368" w:rsidP="004A2302">
      <w:pPr>
        <w:widowControl/>
        <w:suppressAutoHyphens w:val="0"/>
        <w:autoSpaceDE/>
        <w:spacing w:line="233" w:lineRule="exact"/>
        <w:rPr>
          <w:rFonts w:ascii="Times New Roman" w:hAnsi="Times New Roman" w:cs="Times New Roman"/>
          <w:sz w:val="20"/>
          <w:szCs w:val="20"/>
          <w:lang w:eastAsia="ru-RU"/>
        </w:rPr>
      </w:pPr>
    </w:p>
    <w:p w14:paraId="5416DA44" w14:textId="77777777" w:rsidR="009F3368" w:rsidRDefault="009F3368" w:rsidP="004A2302">
      <w:pPr>
        <w:widowControl/>
        <w:suppressAutoHyphens w:val="0"/>
        <w:autoSpaceDE/>
        <w:spacing w:line="233" w:lineRule="exact"/>
        <w:rPr>
          <w:rFonts w:ascii="Times New Roman" w:hAnsi="Times New Roman" w:cs="Times New Roman"/>
          <w:sz w:val="20"/>
          <w:szCs w:val="20"/>
          <w:lang w:eastAsia="ru-RU"/>
        </w:rPr>
      </w:pPr>
    </w:p>
    <w:p w14:paraId="0BC044CA" w14:textId="77777777" w:rsidR="009F3368" w:rsidRDefault="009F3368" w:rsidP="004A2302">
      <w:pPr>
        <w:widowControl/>
        <w:suppressAutoHyphens w:val="0"/>
        <w:autoSpaceDE/>
        <w:spacing w:line="233" w:lineRule="exact"/>
        <w:rPr>
          <w:rFonts w:ascii="Times New Roman" w:hAnsi="Times New Roman" w:cs="Times New Roman"/>
          <w:sz w:val="20"/>
          <w:szCs w:val="20"/>
          <w:lang w:eastAsia="ru-RU"/>
        </w:rPr>
      </w:pPr>
    </w:p>
    <w:p w14:paraId="6A1BA3F1" w14:textId="77777777" w:rsidR="009F3368" w:rsidRDefault="009F3368" w:rsidP="004A2302">
      <w:pPr>
        <w:widowControl/>
        <w:suppressAutoHyphens w:val="0"/>
        <w:autoSpaceDE/>
        <w:spacing w:line="233" w:lineRule="exact"/>
        <w:rPr>
          <w:rFonts w:ascii="Times New Roman" w:hAnsi="Times New Roman" w:cs="Times New Roman"/>
          <w:sz w:val="20"/>
          <w:szCs w:val="20"/>
          <w:lang w:eastAsia="ru-RU"/>
        </w:rPr>
      </w:pPr>
    </w:p>
    <w:p w14:paraId="416D34FC" w14:textId="77777777" w:rsidR="009F3368" w:rsidRDefault="009F3368" w:rsidP="004A2302">
      <w:pPr>
        <w:widowControl/>
        <w:suppressAutoHyphens w:val="0"/>
        <w:autoSpaceDE/>
        <w:spacing w:line="233" w:lineRule="exact"/>
        <w:rPr>
          <w:rFonts w:ascii="Times New Roman" w:hAnsi="Times New Roman" w:cs="Times New Roman"/>
          <w:sz w:val="20"/>
          <w:szCs w:val="20"/>
          <w:lang w:eastAsia="ru-RU"/>
        </w:rPr>
      </w:pPr>
    </w:p>
    <w:p w14:paraId="1596789F" w14:textId="77777777" w:rsidR="009F3368" w:rsidRDefault="009F3368" w:rsidP="004A2302">
      <w:pPr>
        <w:widowControl/>
        <w:suppressAutoHyphens w:val="0"/>
        <w:autoSpaceDE/>
        <w:spacing w:line="233" w:lineRule="exact"/>
        <w:rPr>
          <w:rFonts w:ascii="Times New Roman" w:hAnsi="Times New Roman" w:cs="Times New Roman"/>
          <w:sz w:val="20"/>
          <w:szCs w:val="20"/>
          <w:lang w:eastAsia="ru-RU"/>
        </w:rPr>
      </w:pPr>
    </w:p>
    <w:p w14:paraId="489E33C5" w14:textId="77777777" w:rsidR="009F3368" w:rsidRDefault="009F3368" w:rsidP="004A2302">
      <w:pPr>
        <w:widowControl/>
        <w:suppressAutoHyphens w:val="0"/>
        <w:autoSpaceDE/>
        <w:spacing w:line="233" w:lineRule="exact"/>
        <w:rPr>
          <w:rFonts w:ascii="Times New Roman" w:hAnsi="Times New Roman" w:cs="Times New Roman"/>
          <w:sz w:val="20"/>
          <w:szCs w:val="20"/>
          <w:lang w:eastAsia="ru-RU"/>
        </w:rPr>
      </w:pPr>
    </w:p>
    <w:p w14:paraId="7834D565" w14:textId="77777777" w:rsidR="009F3368" w:rsidRDefault="009F3368" w:rsidP="004A2302">
      <w:pPr>
        <w:widowControl/>
        <w:suppressAutoHyphens w:val="0"/>
        <w:autoSpaceDE/>
        <w:spacing w:line="233" w:lineRule="exact"/>
        <w:rPr>
          <w:rFonts w:ascii="Times New Roman" w:hAnsi="Times New Roman" w:cs="Times New Roman"/>
          <w:sz w:val="20"/>
          <w:szCs w:val="20"/>
          <w:lang w:eastAsia="ru-RU"/>
        </w:rPr>
      </w:pPr>
    </w:p>
    <w:p w14:paraId="1DEB72D0" w14:textId="77777777" w:rsidR="009F3368" w:rsidRDefault="009F3368" w:rsidP="004A2302">
      <w:pPr>
        <w:widowControl/>
        <w:suppressAutoHyphens w:val="0"/>
        <w:autoSpaceDE/>
        <w:spacing w:line="233" w:lineRule="exact"/>
        <w:rPr>
          <w:rFonts w:ascii="Times New Roman" w:hAnsi="Times New Roman" w:cs="Times New Roman"/>
          <w:sz w:val="20"/>
          <w:szCs w:val="20"/>
          <w:lang w:eastAsia="ru-RU"/>
        </w:rPr>
      </w:pPr>
    </w:p>
    <w:p w14:paraId="6CA0576C" w14:textId="77777777" w:rsidR="009F3368" w:rsidRDefault="009F3368" w:rsidP="004A2302">
      <w:pPr>
        <w:widowControl/>
        <w:suppressAutoHyphens w:val="0"/>
        <w:autoSpaceDE/>
        <w:spacing w:line="233" w:lineRule="exact"/>
        <w:rPr>
          <w:rFonts w:ascii="Times New Roman" w:hAnsi="Times New Roman" w:cs="Times New Roman"/>
          <w:sz w:val="20"/>
          <w:szCs w:val="20"/>
          <w:lang w:eastAsia="ru-RU"/>
        </w:rPr>
      </w:pPr>
    </w:p>
    <w:p w14:paraId="5E46BD79" w14:textId="77777777" w:rsidR="009F3368" w:rsidRDefault="009F3368" w:rsidP="004A2302">
      <w:pPr>
        <w:widowControl/>
        <w:suppressAutoHyphens w:val="0"/>
        <w:autoSpaceDE/>
        <w:spacing w:line="233" w:lineRule="exact"/>
        <w:rPr>
          <w:rFonts w:ascii="Times New Roman" w:hAnsi="Times New Roman" w:cs="Times New Roman"/>
          <w:sz w:val="20"/>
          <w:szCs w:val="20"/>
          <w:lang w:eastAsia="ru-RU"/>
        </w:rPr>
      </w:pPr>
    </w:p>
    <w:p w14:paraId="5ADFB2E2" w14:textId="77777777" w:rsidR="009F3368" w:rsidRDefault="009F3368" w:rsidP="004A2302">
      <w:pPr>
        <w:widowControl/>
        <w:suppressAutoHyphens w:val="0"/>
        <w:autoSpaceDE/>
        <w:spacing w:line="233" w:lineRule="exact"/>
        <w:rPr>
          <w:rFonts w:ascii="Times New Roman" w:hAnsi="Times New Roman" w:cs="Times New Roman"/>
          <w:sz w:val="20"/>
          <w:szCs w:val="20"/>
          <w:lang w:eastAsia="ru-RU"/>
        </w:rPr>
      </w:pPr>
    </w:p>
    <w:p w14:paraId="52DE5F78" w14:textId="77777777" w:rsidR="009F3368" w:rsidRDefault="009F3368" w:rsidP="004A2302">
      <w:pPr>
        <w:widowControl/>
        <w:suppressAutoHyphens w:val="0"/>
        <w:autoSpaceDE/>
        <w:spacing w:line="233" w:lineRule="exact"/>
        <w:rPr>
          <w:rFonts w:ascii="Times New Roman" w:hAnsi="Times New Roman" w:cs="Times New Roman"/>
          <w:sz w:val="20"/>
          <w:szCs w:val="20"/>
          <w:lang w:eastAsia="ru-RU"/>
        </w:rPr>
      </w:pPr>
    </w:p>
    <w:p w14:paraId="3801507E" w14:textId="77777777" w:rsidR="009F3368" w:rsidRDefault="009F3368" w:rsidP="004A2302">
      <w:pPr>
        <w:widowControl/>
        <w:suppressAutoHyphens w:val="0"/>
        <w:autoSpaceDE/>
        <w:spacing w:line="233" w:lineRule="exact"/>
        <w:rPr>
          <w:rFonts w:ascii="Times New Roman" w:hAnsi="Times New Roman" w:cs="Times New Roman"/>
          <w:sz w:val="20"/>
          <w:szCs w:val="20"/>
          <w:lang w:eastAsia="ru-RU"/>
        </w:rPr>
      </w:pPr>
    </w:p>
    <w:p w14:paraId="2579B9B5" w14:textId="77777777" w:rsidR="009F3368" w:rsidRDefault="009F3368" w:rsidP="004A2302">
      <w:pPr>
        <w:widowControl/>
        <w:suppressAutoHyphens w:val="0"/>
        <w:autoSpaceDE/>
        <w:spacing w:line="233" w:lineRule="exact"/>
        <w:rPr>
          <w:rFonts w:ascii="Times New Roman" w:hAnsi="Times New Roman" w:cs="Times New Roman"/>
          <w:sz w:val="20"/>
          <w:szCs w:val="20"/>
          <w:lang w:eastAsia="ru-RU"/>
        </w:rPr>
      </w:pPr>
    </w:p>
    <w:p w14:paraId="49D6169E" w14:textId="77777777" w:rsidR="009F3368" w:rsidRDefault="009F3368" w:rsidP="004A2302">
      <w:pPr>
        <w:widowControl/>
        <w:suppressAutoHyphens w:val="0"/>
        <w:autoSpaceDE/>
        <w:spacing w:line="233" w:lineRule="exact"/>
        <w:rPr>
          <w:rFonts w:ascii="Times New Roman" w:hAnsi="Times New Roman" w:cs="Times New Roman"/>
          <w:sz w:val="20"/>
          <w:szCs w:val="20"/>
          <w:lang w:eastAsia="ru-RU"/>
        </w:rPr>
      </w:pPr>
    </w:p>
    <w:p w14:paraId="352E7847" w14:textId="77777777" w:rsidR="009F3368" w:rsidRDefault="009F3368" w:rsidP="004A2302">
      <w:pPr>
        <w:widowControl/>
        <w:suppressAutoHyphens w:val="0"/>
        <w:autoSpaceDE/>
        <w:spacing w:line="233" w:lineRule="exact"/>
        <w:rPr>
          <w:rFonts w:ascii="Times New Roman" w:hAnsi="Times New Roman" w:cs="Times New Roman"/>
          <w:sz w:val="20"/>
          <w:szCs w:val="20"/>
          <w:lang w:eastAsia="ru-RU"/>
        </w:rPr>
      </w:pPr>
    </w:p>
    <w:p w14:paraId="52C8FD34" w14:textId="77777777" w:rsidR="009F3368" w:rsidRDefault="009F3368" w:rsidP="004A2302">
      <w:pPr>
        <w:widowControl/>
        <w:suppressAutoHyphens w:val="0"/>
        <w:autoSpaceDE/>
        <w:spacing w:line="233" w:lineRule="exact"/>
        <w:rPr>
          <w:rFonts w:ascii="Times New Roman" w:hAnsi="Times New Roman" w:cs="Times New Roman"/>
          <w:sz w:val="20"/>
          <w:szCs w:val="20"/>
          <w:lang w:eastAsia="ru-RU"/>
        </w:rPr>
      </w:pPr>
    </w:p>
    <w:p w14:paraId="03A6A3B0" w14:textId="77777777" w:rsidR="009F3368" w:rsidRDefault="009F3368" w:rsidP="004A2302">
      <w:pPr>
        <w:widowControl/>
        <w:suppressAutoHyphens w:val="0"/>
        <w:autoSpaceDE/>
        <w:spacing w:line="233" w:lineRule="exact"/>
        <w:rPr>
          <w:rFonts w:ascii="Times New Roman" w:hAnsi="Times New Roman" w:cs="Times New Roman"/>
          <w:sz w:val="20"/>
          <w:szCs w:val="20"/>
          <w:lang w:eastAsia="ru-RU"/>
        </w:rPr>
      </w:pPr>
    </w:p>
    <w:p w14:paraId="2AE24AB7" w14:textId="77777777" w:rsidR="009F3368" w:rsidRDefault="009F3368" w:rsidP="004A2302">
      <w:pPr>
        <w:widowControl/>
        <w:suppressAutoHyphens w:val="0"/>
        <w:autoSpaceDE/>
        <w:spacing w:line="233" w:lineRule="exact"/>
        <w:rPr>
          <w:rFonts w:ascii="Times New Roman" w:hAnsi="Times New Roman" w:cs="Times New Roman"/>
          <w:sz w:val="20"/>
          <w:szCs w:val="20"/>
          <w:lang w:eastAsia="ru-RU"/>
        </w:rPr>
      </w:pPr>
    </w:p>
    <w:p w14:paraId="465915AA" w14:textId="77777777" w:rsidR="009F3368" w:rsidRDefault="009F3368" w:rsidP="004A2302">
      <w:pPr>
        <w:widowControl/>
        <w:suppressAutoHyphens w:val="0"/>
        <w:autoSpaceDE/>
        <w:spacing w:line="233" w:lineRule="exact"/>
        <w:rPr>
          <w:rFonts w:ascii="Times New Roman" w:hAnsi="Times New Roman" w:cs="Times New Roman"/>
          <w:sz w:val="20"/>
          <w:szCs w:val="20"/>
          <w:lang w:eastAsia="ru-RU"/>
        </w:rPr>
      </w:pPr>
    </w:p>
    <w:p w14:paraId="62A0E3A9" w14:textId="77777777" w:rsidR="009F3368" w:rsidRDefault="009F3368" w:rsidP="004A2302">
      <w:pPr>
        <w:widowControl/>
        <w:suppressAutoHyphens w:val="0"/>
        <w:autoSpaceDE/>
        <w:spacing w:line="233" w:lineRule="exact"/>
        <w:rPr>
          <w:rFonts w:ascii="Times New Roman" w:hAnsi="Times New Roman" w:cs="Times New Roman"/>
          <w:sz w:val="20"/>
          <w:szCs w:val="20"/>
          <w:lang w:eastAsia="ru-RU"/>
        </w:rPr>
      </w:pPr>
    </w:p>
    <w:p w14:paraId="514AC07B" w14:textId="77777777" w:rsidR="009F3368" w:rsidRDefault="009F3368" w:rsidP="004A2302">
      <w:pPr>
        <w:widowControl/>
        <w:suppressAutoHyphens w:val="0"/>
        <w:autoSpaceDE/>
        <w:spacing w:line="233" w:lineRule="exact"/>
        <w:rPr>
          <w:rFonts w:ascii="Times New Roman" w:hAnsi="Times New Roman" w:cs="Times New Roman"/>
          <w:sz w:val="20"/>
          <w:szCs w:val="20"/>
          <w:lang w:eastAsia="ru-RU"/>
        </w:rPr>
      </w:pPr>
    </w:p>
    <w:p w14:paraId="3BC712B7" w14:textId="77777777" w:rsidR="009F3368" w:rsidRDefault="009F3368" w:rsidP="004A2302">
      <w:pPr>
        <w:widowControl/>
        <w:suppressAutoHyphens w:val="0"/>
        <w:autoSpaceDE/>
        <w:spacing w:line="233" w:lineRule="exact"/>
        <w:rPr>
          <w:rFonts w:ascii="Times New Roman" w:hAnsi="Times New Roman" w:cs="Times New Roman"/>
          <w:sz w:val="20"/>
          <w:szCs w:val="20"/>
          <w:lang w:eastAsia="ru-RU"/>
        </w:rPr>
      </w:pPr>
    </w:p>
    <w:p w14:paraId="5F25BCC3" w14:textId="77777777" w:rsidR="009F3368" w:rsidRDefault="009F3368" w:rsidP="004A2302">
      <w:pPr>
        <w:widowControl/>
        <w:suppressAutoHyphens w:val="0"/>
        <w:autoSpaceDE/>
        <w:spacing w:line="233" w:lineRule="exact"/>
        <w:rPr>
          <w:rFonts w:ascii="Times New Roman" w:hAnsi="Times New Roman" w:cs="Times New Roman"/>
          <w:sz w:val="20"/>
          <w:szCs w:val="20"/>
          <w:lang w:eastAsia="ru-RU"/>
        </w:rPr>
      </w:pPr>
    </w:p>
    <w:p w14:paraId="45C76D37" w14:textId="77777777" w:rsidR="009F3368" w:rsidRDefault="009F3368" w:rsidP="004A2302">
      <w:pPr>
        <w:widowControl/>
        <w:suppressAutoHyphens w:val="0"/>
        <w:autoSpaceDE/>
        <w:spacing w:line="233" w:lineRule="exact"/>
        <w:rPr>
          <w:rFonts w:ascii="Times New Roman" w:hAnsi="Times New Roman" w:cs="Times New Roman"/>
          <w:sz w:val="20"/>
          <w:szCs w:val="20"/>
          <w:lang w:eastAsia="ru-RU"/>
        </w:rPr>
      </w:pPr>
    </w:p>
    <w:p w14:paraId="0EB5B1CC" w14:textId="77777777" w:rsidR="009F3368" w:rsidRDefault="009F3368" w:rsidP="004A2302">
      <w:pPr>
        <w:widowControl/>
        <w:suppressAutoHyphens w:val="0"/>
        <w:autoSpaceDE/>
        <w:spacing w:line="233" w:lineRule="exact"/>
        <w:rPr>
          <w:rFonts w:ascii="Times New Roman" w:hAnsi="Times New Roman" w:cs="Times New Roman"/>
          <w:sz w:val="20"/>
          <w:szCs w:val="20"/>
          <w:lang w:eastAsia="ru-RU"/>
        </w:rPr>
      </w:pPr>
    </w:p>
    <w:p w14:paraId="6B729847" w14:textId="77777777" w:rsidR="009F3368" w:rsidRDefault="009F3368" w:rsidP="004A2302">
      <w:pPr>
        <w:widowControl/>
        <w:suppressAutoHyphens w:val="0"/>
        <w:autoSpaceDE/>
        <w:spacing w:line="233" w:lineRule="exact"/>
        <w:rPr>
          <w:rFonts w:ascii="Times New Roman" w:hAnsi="Times New Roman" w:cs="Times New Roman"/>
          <w:sz w:val="20"/>
          <w:szCs w:val="20"/>
          <w:lang w:eastAsia="ru-RU"/>
        </w:rPr>
      </w:pPr>
    </w:p>
    <w:p w14:paraId="2648CC56" w14:textId="77777777" w:rsidR="009F3368" w:rsidRDefault="009F3368" w:rsidP="004A2302">
      <w:pPr>
        <w:widowControl/>
        <w:suppressAutoHyphens w:val="0"/>
        <w:autoSpaceDE/>
        <w:spacing w:line="233" w:lineRule="exact"/>
        <w:rPr>
          <w:rFonts w:ascii="Times New Roman" w:hAnsi="Times New Roman" w:cs="Times New Roman"/>
          <w:sz w:val="20"/>
          <w:szCs w:val="20"/>
          <w:lang w:eastAsia="ru-RU"/>
        </w:rPr>
      </w:pPr>
    </w:p>
    <w:p w14:paraId="51D3D27D" w14:textId="77777777" w:rsidR="009F3368" w:rsidRDefault="009F3368" w:rsidP="004A2302">
      <w:pPr>
        <w:widowControl/>
        <w:suppressAutoHyphens w:val="0"/>
        <w:autoSpaceDE/>
        <w:spacing w:line="233" w:lineRule="exact"/>
        <w:rPr>
          <w:rFonts w:ascii="Times New Roman" w:hAnsi="Times New Roman" w:cs="Times New Roman"/>
          <w:sz w:val="20"/>
          <w:szCs w:val="20"/>
          <w:lang w:eastAsia="ru-RU"/>
        </w:rPr>
      </w:pPr>
    </w:p>
    <w:p w14:paraId="463ED7AE" w14:textId="77777777" w:rsidR="009F3368" w:rsidRDefault="009F3368" w:rsidP="004A2302">
      <w:pPr>
        <w:widowControl/>
        <w:suppressAutoHyphens w:val="0"/>
        <w:autoSpaceDE/>
        <w:spacing w:line="233" w:lineRule="exact"/>
        <w:rPr>
          <w:rFonts w:ascii="Times New Roman" w:hAnsi="Times New Roman" w:cs="Times New Roman"/>
          <w:sz w:val="20"/>
          <w:szCs w:val="20"/>
          <w:lang w:eastAsia="ru-RU"/>
        </w:rPr>
      </w:pPr>
    </w:p>
    <w:p w14:paraId="73E518FB" w14:textId="77777777" w:rsidR="009F3368" w:rsidRDefault="009F3368" w:rsidP="004A2302">
      <w:pPr>
        <w:widowControl/>
        <w:suppressAutoHyphens w:val="0"/>
        <w:autoSpaceDE/>
        <w:spacing w:line="233" w:lineRule="exact"/>
        <w:rPr>
          <w:rFonts w:ascii="Times New Roman" w:hAnsi="Times New Roman" w:cs="Times New Roman"/>
          <w:sz w:val="20"/>
          <w:szCs w:val="20"/>
          <w:lang w:eastAsia="ru-RU"/>
        </w:rPr>
      </w:pPr>
    </w:p>
    <w:p w14:paraId="36FC4F2B" w14:textId="77777777" w:rsidR="009F3368" w:rsidRDefault="009F3368" w:rsidP="004A2302">
      <w:pPr>
        <w:widowControl/>
        <w:suppressAutoHyphens w:val="0"/>
        <w:autoSpaceDE/>
        <w:spacing w:line="233" w:lineRule="exact"/>
        <w:rPr>
          <w:rFonts w:ascii="Times New Roman" w:hAnsi="Times New Roman" w:cs="Times New Roman"/>
          <w:sz w:val="20"/>
          <w:szCs w:val="20"/>
          <w:lang w:eastAsia="ru-RU"/>
        </w:rPr>
      </w:pPr>
    </w:p>
    <w:p w14:paraId="0875F360" w14:textId="77777777" w:rsidR="009F3368" w:rsidRDefault="009F3368" w:rsidP="004A2302">
      <w:pPr>
        <w:widowControl/>
        <w:suppressAutoHyphens w:val="0"/>
        <w:autoSpaceDE/>
        <w:spacing w:line="233" w:lineRule="exact"/>
        <w:rPr>
          <w:rFonts w:ascii="Times New Roman" w:hAnsi="Times New Roman" w:cs="Times New Roman"/>
          <w:sz w:val="20"/>
          <w:szCs w:val="20"/>
          <w:lang w:eastAsia="ru-RU"/>
        </w:rPr>
      </w:pPr>
    </w:p>
    <w:p w14:paraId="300659AE" w14:textId="77777777" w:rsidR="009F3368" w:rsidRDefault="009F3368" w:rsidP="004A2302">
      <w:pPr>
        <w:widowControl/>
        <w:suppressAutoHyphens w:val="0"/>
        <w:autoSpaceDE/>
        <w:spacing w:line="233" w:lineRule="exact"/>
        <w:rPr>
          <w:rFonts w:ascii="Times New Roman" w:hAnsi="Times New Roman" w:cs="Times New Roman"/>
          <w:sz w:val="20"/>
          <w:szCs w:val="20"/>
          <w:lang w:eastAsia="ru-RU"/>
        </w:rPr>
      </w:pPr>
    </w:p>
    <w:p w14:paraId="7EAB3DB3" w14:textId="77777777" w:rsidR="009F3368" w:rsidRDefault="009F3368" w:rsidP="004A2302">
      <w:pPr>
        <w:widowControl/>
        <w:suppressAutoHyphens w:val="0"/>
        <w:autoSpaceDE/>
        <w:spacing w:line="233" w:lineRule="exact"/>
        <w:rPr>
          <w:rFonts w:ascii="Times New Roman" w:hAnsi="Times New Roman" w:cs="Times New Roman"/>
          <w:sz w:val="20"/>
          <w:szCs w:val="20"/>
          <w:lang w:eastAsia="ru-RU"/>
        </w:rPr>
      </w:pPr>
    </w:p>
    <w:p w14:paraId="0A6B05E6" w14:textId="77777777" w:rsidR="009F3368" w:rsidRDefault="009F3368" w:rsidP="004A2302">
      <w:pPr>
        <w:widowControl/>
        <w:suppressAutoHyphens w:val="0"/>
        <w:autoSpaceDE/>
        <w:spacing w:line="233" w:lineRule="exact"/>
        <w:rPr>
          <w:rFonts w:ascii="Times New Roman" w:hAnsi="Times New Roman" w:cs="Times New Roman"/>
          <w:sz w:val="20"/>
          <w:szCs w:val="20"/>
          <w:lang w:eastAsia="ru-RU"/>
        </w:rPr>
      </w:pPr>
    </w:p>
    <w:p w14:paraId="46CE046C" w14:textId="77777777" w:rsidR="009F3368" w:rsidRDefault="009F3368" w:rsidP="004A2302">
      <w:pPr>
        <w:widowControl/>
        <w:suppressAutoHyphens w:val="0"/>
        <w:autoSpaceDE/>
        <w:spacing w:line="233" w:lineRule="exact"/>
        <w:rPr>
          <w:rFonts w:ascii="Times New Roman" w:hAnsi="Times New Roman" w:cs="Times New Roman"/>
          <w:sz w:val="20"/>
          <w:szCs w:val="20"/>
          <w:lang w:eastAsia="ru-RU"/>
        </w:rPr>
      </w:pPr>
    </w:p>
    <w:p w14:paraId="7BE899B3" w14:textId="77777777" w:rsidR="004A2302" w:rsidRPr="004A2302" w:rsidRDefault="004A2302" w:rsidP="004A2302">
      <w:pPr>
        <w:widowControl/>
        <w:suppressAutoHyphens w:val="0"/>
        <w:autoSpaceDE/>
        <w:rPr>
          <w:rFonts w:ascii="Times New Roman" w:hAnsi="Times New Roman" w:cs="Times New Roman"/>
          <w:sz w:val="22"/>
          <w:szCs w:val="22"/>
          <w:lang w:eastAsia="ru-RU"/>
        </w:rPr>
        <w:sectPr w:rsidR="004A2302" w:rsidRPr="004A2302">
          <w:pgSz w:w="11900" w:h="16838"/>
          <w:pgMar w:top="1112" w:right="726" w:bottom="785" w:left="1440" w:header="0" w:footer="0" w:gutter="0"/>
          <w:cols w:space="720" w:equalWidth="0">
            <w:col w:w="9740"/>
          </w:cols>
        </w:sectPr>
      </w:pPr>
    </w:p>
    <w:p w14:paraId="255D5B6B" w14:textId="77777777" w:rsidR="0015577F" w:rsidRPr="0015577F" w:rsidRDefault="0015577F" w:rsidP="009F3368">
      <w:pPr>
        <w:widowControl/>
        <w:suppressAutoHyphens w:val="0"/>
        <w:autoSpaceDE/>
        <w:spacing w:after="160" w:line="259" w:lineRule="auto"/>
        <w:rPr>
          <w:rFonts w:ascii="Times New Roman" w:eastAsiaTheme="minorHAnsi" w:hAnsi="Times New Roman" w:cs="Times New Roman"/>
          <w:b/>
          <w:sz w:val="36"/>
          <w:szCs w:val="36"/>
          <w:lang w:eastAsia="en-US"/>
        </w:rPr>
      </w:pPr>
    </w:p>
    <w:p w14:paraId="0C5E011B" w14:textId="77777777" w:rsidR="00710B69" w:rsidRPr="009C150E" w:rsidRDefault="00710B69" w:rsidP="007B2D71">
      <w:pPr>
        <w:framePr w:w="9739" w:wrap="auto" w:hAnchor="text" w:x="851"/>
        <w:widowControl/>
        <w:suppressAutoHyphens w:val="0"/>
        <w:autoSpaceDE/>
        <w:spacing w:after="200" w:line="276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sectPr w:rsidR="00710B69" w:rsidRPr="009C150E" w:rsidSect="00902F62">
          <w:footerReference w:type="default" r:id="rId9"/>
          <w:pgSz w:w="11906" w:h="16838"/>
          <w:pgMar w:top="142" w:right="709" w:bottom="1134" w:left="709" w:header="708" w:footer="708" w:gutter="0"/>
          <w:cols w:space="708"/>
          <w:titlePg/>
          <w:docGrid w:linePitch="360"/>
        </w:sectPr>
      </w:pPr>
    </w:p>
    <w:p w14:paraId="0D5D29DA" w14:textId="77777777" w:rsidR="00AD2EC3" w:rsidRPr="00AD2EC3" w:rsidRDefault="00AD2EC3" w:rsidP="00AD2EC3">
      <w:pPr>
        <w:widowControl/>
        <w:suppressAutoHyphens w:val="0"/>
        <w:autoSpaceDE/>
        <w:spacing w:after="200" w:line="276" w:lineRule="auto"/>
        <w:rPr>
          <w:rFonts w:ascii="Times New Roman" w:hAnsi="Times New Roman" w:cs="Times New Roman"/>
          <w:lang w:eastAsia="ru-RU"/>
        </w:rPr>
        <w:sectPr w:rsidR="00AD2EC3" w:rsidRPr="00AD2EC3">
          <w:pgSz w:w="16840" w:h="11904" w:orient="landscape"/>
          <w:pgMar w:top="332" w:right="838" w:bottom="1440" w:left="1440" w:header="0" w:footer="0" w:gutter="0"/>
          <w:cols w:space="720" w:equalWidth="0">
            <w:col w:w="14560"/>
          </w:cols>
        </w:sectPr>
      </w:pPr>
    </w:p>
    <w:p w14:paraId="4A1B36C8" w14:textId="77777777" w:rsidR="008A49CF" w:rsidRDefault="008A49CF" w:rsidP="00E80B34">
      <w:pPr>
        <w:widowControl/>
        <w:suppressAutoHyphens w:val="0"/>
        <w:autoSpaceDE/>
        <w:spacing w:after="200" w:line="276" w:lineRule="auto"/>
        <w:jc w:val="center"/>
      </w:pPr>
    </w:p>
    <w:sectPr w:rsidR="008A49CF" w:rsidSect="00E80B34">
      <w:pgSz w:w="16840" w:h="11904" w:orient="landscape"/>
      <w:pgMar w:top="350" w:right="298" w:bottom="1440" w:left="700" w:header="0" w:footer="0" w:gutter="0"/>
      <w:cols w:space="720" w:equalWidth="0">
        <w:col w:w="1584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705AC5" w14:textId="77777777" w:rsidR="000479CE" w:rsidRDefault="000479CE">
      <w:r>
        <w:separator/>
      </w:r>
    </w:p>
  </w:endnote>
  <w:endnote w:type="continuationSeparator" w:id="0">
    <w:p w14:paraId="70495431" w14:textId="77777777" w:rsidR="000479CE" w:rsidRDefault="00047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Yu Gothic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79777089"/>
      <w:docPartObj>
        <w:docPartGallery w:val="Page Numbers (Bottom of Page)"/>
        <w:docPartUnique/>
      </w:docPartObj>
    </w:sdtPr>
    <w:sdtEndPr/>
    <w:sdtContent>
      <w:p w14:paraId="6B531DE3" w14:textId="77777777" w:rsidR="00215E3C" w:rsidRDefault="00215E3C">
        <w:pPr>
          <w:pStyle w:val="1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77D3">
          <w:rPr>
            <w:noProof/>
          </w:rPr>
          <w:t>29</w:t>
        </w:r>
        <w:r>
          <w:rPr>
            <w:noProof/>
          </w:rPr>
          <w:fldChar w:fldCharType="end"/>
        </w:r>
      </w:p>
    </w:sdtContent>
  </w:sdt>
  <w:p w14:paraId="6EAE8353" w14:textId="77777777" w:rsidR="00215E3C" w:rsidRDefault="00215E3C">
    <w:pPr>
      <w:pStyle w:val="14"/>
    </w:pPr>
  </w:p>
  <w:p w14:paraId="37F0FCB7" w14:textId="77777777" w:rsidR="00215E3C" w:rsidRDefault="00215E3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7D9CAD" w14:textId="77777777" w:rsidR="000479CE" w:rsidRDefault="000479CE">
      <w:r>
        <w:separator/>
      </w:r>
    </w:p>
  </w:footnote>
  <w:footnote w:type="continuationSeparator" w:id="0">
    <w:p w14:paraId="22C32EC0" w14:textId="77777777" w:rsidR="000479CE" w:rsidRDefault="000479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00000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8"/>
        <w:szCs w:val="2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8"/>
        <w:szCs w:val="2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">
    <w:nsid w:val="0000000B"/>
    <w:multiLevelType w:val="multilevel"/>
    <w:tmpl w:val="0000000B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>
    <w:nsid w:val="0000000C"/>
    <w:multiLevelType w:val="multilevel"/>
    <w:tmpl w:val="0000000C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BD524E1"/>
    <w:multiLevelType w:val="multilevel"/>
    <w:tmpl w:val="01928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871FFB"/>
    <w:multiLevelType w:val="hybridMultilevel"/>
    <w:tmpl w:val="2604B5C0"/>
    <w:lvl w:ilvl="0" w:tplc="32B0EA94">
      <w:start w:val="1"/>
      <w:numFmt w:val="decimal"/>
      <w:lvlText w:val="%1."/>
      <w:lvlJc w:val="left"/>
      <w:pPr>
        <w:ind w:left="382" w:hanging="2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B9C09EA6">
      <w:numFmt w:val="bullet"/>
      <w:lvlText w:val="•"/>
      <w:lvlJc w:val="left"/>
      <w:pPr>
        <w:ind w:left="925" w:hanging="220"/>
      </w:pPr>
      <w:rPr>
        <w:rFonts w:hint="default"/>
        <w:lang w:val="ru-RU" w:eastAsia="en-US" w:bidi="ar-SA"/>
      </w:rPr>
    </w:lvl>
    <w:lvl w:ilvl="2" w:tplc="EFF2B688">
      <w:numFmt w:val="bullet"/>
      <w:lvlText w:val="•"/>
      <w:lvlJc w:val="left"/>
      <w:pPr>
        <w:ind w:left="1471" w:hanging="220"/>
      </w:pPr>
      <w:rPr>
        <w:rFonts w:hint="default"/>
        <w:lang w:val="ru-RU" w:eastAsia="en-US" w:bidi="ar-SA"/>
      </w:rPr>
    </w:lvl>
    <w:lvl w:ilvl="3" w:tplc="31BEB7A0">
      <w:numFmt w:val="bullet"/>
      <w:lvlText w:val="•"/>
      <w:lvlJc w:val="left"/>
      <w:pPr>
        <w:ind w:left="2016" w:hanging="220"/>
      </w:pPr>
      <w:rPr>
        <w:rFonts w:hint="default"/>
        <w:lang w:val="ru-RU" w:eastAsia="en-US" w:bidi="ar-SA"/>
      </w:rPr>
    </w:lvl>
    <w:lvl w:ilvl="4" w:tplc="0AE09BCA">
      <w:numFmt w:val="bullet"/>
      <w:lvlText w:val="•"/>
      <w:lvlJc w:val="left"/>
      <w:pPr>
        <w:ind w:left="2562" w:hanging="220"/>
      </w:pPr>
      <w:rPr>
        <w:rFonts w:hint="default"/>
        <w:lang w:val="ru-RU" w:eastAsia="en-US" w:bidi="ar-SA"/>
      </w:rPr>
    </w:lvl>
    <w:lvl w:ilvl="5" w:tplc="FA121B1C">
      <w:numFmt w:val="bullet"/>
      <w:lvlText w:val="•"/>
      <w:lvlJc w:val="left"/>
      <w:pPr>
        <w:ind w:left="3108" w:hanging="220"/>
      </w:pPr>
      <w:rPr>
        <w:rFonts w:hint="default"/>
        <w:lang w:val="ru-RU" w:eastAsia="en-US" w:bidi="ar-SA"/>
      </w:rPr>
    </w:lvl>
    <w:lvl w:ilvl="6" w:tplc="698A4410">
      <w:numFmt w:val="bullet"/>
      <w:lvlText w:val="•"/>
      <w:lvlJc w:val="left"/>
      <w:pPr>
        <w:ind w:left="3653" w:hanging="220"/>
      </w:pPr>
      <w:rPr>
        <w:rFonts w:hint="default"/>
        <w:lang w:val="ru-RU" w:eastAsia="en-US" w:bidi="ar-SA"/>
      </w:rPr>
    </w:lvl>
    <w:lvl w:ilvl="7" w:tplc="AEB2812A">
      <w:numFmt w:val="bullet"/>
      <w:lvlText w:val="•"/>
      <w:lvlJc w:val="left"/>
      <w:pPr>
        <w:ind w:left="4199" w:hanging="220"/>
      </w:pPr>
      <w:rPr>
        <w:rFonts w:hint="default"/>
        <w:lang w:val="ru-RU" w:eastAsia="en-US" w:bidi="ar-SA"/>
      </w:rPr>
    </w:lvl>
    <w:lvl w:ilvl="8" w:tplc="BD6A2B06">
      <w:numFmt w:val="bullet"/>
      <w:lvlText w:val="•"/>
      <w:lvlJc w:val="left"/>
      <w:pPr>
        <w:ind w:left="4744" w:hanging="220"/>
      </w:pPr>
      <w:rPr>
        <w:rFonts w:hint="default"/>
        <w:lang w:val="ru-RU" w:eastAsia="en-US" w:bidi="ar-SA"/>
      </w:rPr>
    </w:lvl>
  </w:abstractNum>
  <w:abstractNum w:abstractNumId="5">
    <w:nsid w:val="0E102828"/>
    <w:multiLevelType w:val="multilevel"/>
    <w:tmpl w:val="86E220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41631A7"/>
    <w:multiLevelType w:val="hybridMultilevel"/>
    <w:tmpl w:val="0EAE7BC6"/>
    <w:lvl w:ilvl="0" w:tplc="D60054CA">
      <w:start w:val="1"/>
      <w:numFmt w:val="decimal"/>
      <w:lvlText w:val="%1."/>
      <w:lvlJc w:val="left"/>
      <w:pPr>
        <w:ind w:left="1396" w:hanging="3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0"/>
        <w:w w:val="100"/>
        <w:sz w:val="24"/>
        <w:szCs w:val="24"/>
        <w:lang w:val="ru-RU" w:eastAsia="en-US" w:bidi="ar-SA"/>
      </w:rPr>
    </w:lvl>
    <w:lvl w:ilvl="1" w:tplc="4A5E6898">
      <w:numFmt w:val="bullet"/>
      <w:lvlText w:val="•"/>
      <w:lvlJc w:val="left"/>
      <w:pPr>
        <w:ind w:left="2313" w:hanging="356"/>
      </w:pPr>
      <w:rPr>
        <w:rFonts w:hint="default"/>
        <w:lang w:val="ru-RU" w:eastAsia="en-US" w:bidi="ar-SA"/>
      </w:rPr>
    </w:lvl>
    <w:lvl w:ilvl="2" w:tplc="093C8A50">
      <w:numFmt w:val="bullet"/>
      <w:lvlText w:val="•"/>
      <w:lvlJc w:val="left"/>
      <w:pPr>
        <w:ind w:left="3226" w:hanging="356"/>
      </w:pPr>
      <w:rPr>
        <w:rFonts w:hint="default"/>
        <w:lang w:val="ru-RU" w:eastAsia="en-US" w:bidi="ar-SA"/>
      </w:rPr>
    </w:lvl>
    <w:lvl w:ilvl="3" w:tplc="ACE8C4AA">
      <w:numFmt w:val="bullet"/>
      <w:lvlText w:val="•"/>
      <w:lvlJc w:val="left"/>
      <w:pPr>
        <w:ind w:left="4139" w:hanging="356"/>
      </w:pPr>
      <w:rPr>
        <w:rFonts w:hint="default"/>
        <w:lang w:val="ru-RU" w:eastAsia="en-US" w:bidi="ar-SA"/>
      </w:rPr>
    </w:lvl>
    <w:lvl w:ilvl="4" w:tplc="2C9E22DC">
      <w:numFmt w:val="bullet"/>
      <w:lvlText w:val="•"/>
      <w:lvlJc w:val="left"/>
      <w:pPr>
        <w:ind w:left="5052" w:hanging="356"/>
      </w:pPr>
      <w:rPr>
        <w:rFonts w:hint="default"/>
        <w:lang w:val="ru-RU" w:eastAsia="en-US" w:bidi="ar-SA"/>
      </w:rPr>
    </w:lvl>
    <w:lvl w:ilvl="5" w:tplc="A6F23BE6">
      <w:numFmt w:val="bullet"/>
      <w:lvlText w:val="•"/>
      <w:lvlJc w:val="left"/>
      <w:pPr>
        <w:ind w:left="5966" w:hanging="356"/>
      </w:pPr>
      <w:rPr>
        <w:rFonts w:hint="default"/>
        <w:lang w:val="ru-RU" w:eastAsia="en-US" w:bidi="ar-SA"/>
      </w:rPr>
    </w:lvl>
    <w:lvl w:ilvl="6" w:tplc="5776A484">
      <w:numFmt w:val="bullet"/>
      <w:lvlText w:val="•"/>
      <w:lvlJc w:val="left"/>
      <w:pPr>
        <w:ind w:left="6879" w:hanging="356"/>
      </w:pPr>
      <w:rPr>
        <w:rFonts w:hint="default"/>
        <w:lang w:val="ru-RU" w:eastAsia="en-US" w:bidi="ar-SA"/>
      </w:rPr>
    </w:lvl>
    <w:lvl w:ilvl="7" w:tplc="EFF09390">
      <w:numFmt w:val="bullet"/>
      <w:lvlText w:val="•"/>
      <w:lvlJc w:val="left"/>
      <w:pPr>
        <w:ind w:left="7792" w:hanging="356"/>
      </w:pPr>
      <w:rPr>
        <w:rFonts w:hint="default"/>
        <w:lang w:val="ru-RU" w:eastAsia="en-US" w:bidi="ar-SA"/>
      </w:rPr>
    </w:lvl>
    <w:lvl w:ilvl="8" w:tplc="6C08EC76">
      <w:numFmt w:val="bullet"/>
      <w:lvlText w:val="•"/>
      <w:lvlJc w:val="left"/>
      <w:pPr>
        <w:ind w:left="8705" w:hanging="356"/>
      </w:pPr>
      <w:rPr>
        <w:rFonts w:hint="default"/>
        <w:lang w:val="ru-RU" w:eastAsia="en-US" w:bidi="ar-SA"/>
      </w:rPr>
    </w:lvl>
  </w:abstractNum>
  <w:abstractNum w:abstractNumId="7">
    <w:nsid w:val="15E80BAA"/>
    <w:multiLevelType w:val="hybridMultilevel"/>
    <w:tmpl w:val="6B58733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540EDB"/>
    <w:multiLevelType w:val="hybridMultilevel"/>
    <w:tmpl w:val="2B62C9F8"/>
    <w:lvl w:ilvl="0" w:tplc="E708B540">
      <w:numFmt w:val="bullet"/>
      <w:lvlText w:val="-"/>
      <w:lvlJc w:val="left"/>
      <w:pPr>
        <w:ind w:left="3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2"/>
        <w:szCs w:val="22"/>
        <w:lang w:val="ru-RU" w:eastAsia="en-US" w:bidi="ar-SA"/>
      </w:rPr>
    </w:lvl>
    <w:lvl w:ilvl="1" w:tplc="D9D8D8E4">
      <w:numFmt w:val="bullet"/>
      <w:lvlText w:val="•"/>
      <w:lvlJc w:val="left"/>
      <w:pPr>
        <w:ind w:left="605" w:hanging="128"/>
      </w:pPr>
      <w:rPr>
        <w:rFonts w:hint="default"/>
        <w:lang w:val="ru-RU" w:eastAsia="en-US" w:bidi="ar-SA"/>
      </w:rPr>
    </w:lvl>
    <w:lvl w:ilvl="2" w:tplc="3DE02ACE">
      <w:numFmt w:val="bullet"/>
      <w:lvlText w:val="•"/>
      <w:lvlJc w:val="left"/>
      <w:pPr>
        <w:ind w:left="1211" w:hanging="128"/>
      </w:pPr>
      <w:rPr>
        <w:rFonts w:hint="default"/>
        <w:lang w:val="ru-RU" w:eastAsia="en-US" w:bidi="ar-SA"/>
      </w:rPr>
    </w:lvl>
    <w:lvl w:ilvl="3" w:tplc="8DD461EA">
      <w:numFmt w:val="bullet"/>
      <w:lvlText w:val="•"/>
      <w:lvlJc w:val="left"/>
      <w:pPr>
        <w:ind w:left="1816" w:hanging="128"/>
      </w:pPr>
      <w:rPr>
        <w:rFonts w:hint="default"/>
        <w:lang w:val="ru-RU" w:eastAsia="en-US" w:bidi="ar-SA"/>
      </w:rPr>
    </w:lvl>
    <w:lvl w:ilvl="4" w:tplc="C66CCD0A">
      <w:numFmt w:val="bullet"/>
      <w:lvlText w:val="•"/>
      <w:lvlJc w:val="left"/>
      <w:pPr>
        <w:ind w:left="2422" w:hanging="128"/>
      </w:pPr>
      <w:rPr>
        <w:rFonts w:hint="default"/>
        <w:lang w:val="ru-RU" w:eastAsia="en-US" w:bidi="ar-SA"/>
      </w:rPr>
    </w:lvl>
    <w:lvl w:ilvl="5" w:tplc="A1F01AC6">
      <w:numFmt w:val="bullet"/>
      <w:lvlText w:val="•"/>
      <w:lvlJc w:val="left"/>
      <w:pPr>
        <w:ind w:left="3027" w:hanging="128"/>
      </w:pPr>
      <w:rPr>
        <w:rFonts w:hint="default"/>
        <w:lang w:val="ru-RU" w:eastAsia="en-US" w:bidi="ar-SA"/>
      </w:rPr>
    </w:lvl>
    <w:lvl w:ilvl="6" w:tplc="61E05E4C">
      <w:numFmt w:val="bullet"/>
      <w:lvlText w:val="•"/>
      <w:lvlJc w:val="left"/>
      <w:pPr>
        <w:ind w:left="3633" w:hanging="128"/>
      </w:pPr>
      <w:rPr>
        <w:rFonts w:hint="default"/>
        <w:lang w:val="ru-RU" w:eastAsia="en-US" w:bidi="ar-SA"/>
      </w:rPr>
    </w:lvl>
    <w:lvl w:ilvl="7" w:tplc="E656188E">
      <w:numFmt w:val="bullet"/>
      <w:lvlText w:val="•"/>
      <w:lvlJc w:val="left"/>
      <w:pPr>
        <w:ind w:left="4238" w:hanging="128"/>
      </w:pPr>
      <w:rPr>
        <w:rFonts w:hint="default"/>
        <w:lang w:val="ru-RU" w:eastAsia="en-US" w:bidi="ar-SA"/>
      </w:rPr>
    </w:lvl>
    <w:lvl w:ilvl="8" w:tplc="78722D68">
      <w:numFmt w:val="bullet"/>
      <w:lvlText w:val="•"/>
      <w:lvlJc w:val="left"/>
      <w:pPr>
        <w:ind w:left="4844" w:hanging="128"/>
      </w:pPr>
      <w:rPr>
        <w:rFonts w:hint="default"/>
        <w:lang w:val="ru-RU" w:eastAsia="en-US" w:bidi="ar-SA"/>
      </w:rPr>
    </w:lvl>
  </w:abstractNum>
  <w:abstractNum w:abstractNumId="9">
    <w:nsid w:val="18EA0431"/>
    <w:multiLevelType w:val="hybridMultilevel"/>
    <w:tmpl w:val="10CE105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F35588"/>
    <w:multiLevelType w:val="hybridMultilevel"/>
    <w:tmpl w:val="EE9C6C50"/>
    <w:lvl w:ilvl="0" w:tplc="BB1A83F8">
      <w:numFmt w:val="bullet"/>
      <w:lvlText w:val="-"/>
      <w:lvlJc w:val="left"/>
      <w:pPr>
        <w:ind w:left="143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53C88E34">
      <w:numFmt w:val="bullet"/>
      <w:lvlText w:val="•"/>
      <w:lvlJc w:val="left"/>
      <w:pPr>
        <w:ind w:left="603" w:hanging="140"/>
      </w:pPr>
      <w:rPr>
        <w:rFonts w:hint="default"/>
        <w:lang w:val="ru-RU" w:eastAsia="en-US" w:bidi="ar-SA"/>
      </w:rPr>
    </w:lvl>
    <w:lvl w:ilvl="2" w:tplc="FC72421A">
      <w:numFmt w:val="bullet"/>
      <w:lvlText w:val="•"/>
      <w:lvlJc w:val="left"/>
      <w:pPr>
        <w:ind w:left="1067" w:hanging="140"/>
      </w:pPr>
      <w:rPr>
        <w:rFonts w:hint="default"/>
        <w:lang w:val="ru-RU" w:eastAsia="en-US" w:bidi="ar-SA"/>
      </w:rPr>
    </w:lvl>
    <w:lvl w:ilvl="3" w:tplc="5DA647EA">
      <w:numFmt w:val="bullet"/>
      <w:lvlText w:val="•"/>
      <w:lvlJc w:val="left"/>
      <w:pPr>
        <w:ind w:left="1531" w:hanging="140"/>
      </w:pPr>
      <w:rPr>
        <w:rFonts w:hint="default"/>
        <w:lang w:val="ru-RU" w:eastAsia="en-US" w:bidi="ar-SA"/>
      </w:rPr>
    </w:lvl>
    <w:lvl w:ilvl="4" w:tplc="62BE8550">
      <w:numFmt w:val="bullet"/>
      <w:lvlText w:val="•"/>
      <w:lvlJc w:val="left"/>
      <w:pPr>
        <w:ind w:left="1995" w:hanging="140"/>
      </w:pPr>
      <w:rPr>
        <w:rFonts w:hint="default"/>
        <w:lang w:val="ru-RU" w:eastAsia="en-US" w:bidi="ar-SA"/>
      </w:rPr>
    </w:lvl>
    <w:lvl w:ilvl="5" w:tplc="D1BCA988">
      <w:numFmt w:val="bullet"/>
      <w:lvlText w:val="•"/>
      <w:lvlJc w:val="left"/>
      <w:pPr>
        <w:ind w:left="2459" w:hanging="140"/>
      </w:pPr>
      <w:rPr>
        <w:rFonts w:hint="default"/>
        <w:lang w:val="ru-RU" w:eastAsia="en-US" w:bidi="ar-SA"/>
      </w:rPr>
    </w:lvl>
    <w:lvl w:ilvl="6" w:tplc="30800EEC">
      <w:numFmt w:val="bullet"/>
      <w:lvlText w:val="•"/>
      <w:lvlJc w:val="left"/>
      <w:pPr>
        <w:ind w:left="2922" w:hanging="140"/>
      </w:pPr>
      <w:rPr>
        <w:rFonts w:hint="default"/>
        <w:lang w:val="ru-RU" w:eastAsia="en-US" w:bidi="ar-SA"/>
      </w:rPr>
    </w:lvl>
    <w:lvl w:ilvl="7" w:tplc="FA8A0BF4">
      <w:numFmt w:val="bullet"/>
      <w:lvlText w:val="•"/>
      <w:lvlJc w:val="left"/>
      <w:pPr>
        <w:ind w:left="3386" w:hanging="140"/>
      </w:pPr>
      <w:rPr>
        <w:rFonts w:hint="default"/>
        <w:lang w:val="ru-RU" w:eastAsia="en-US" w:bidi="ar-SA"/>
      </w:rPr>
    </w:lvl>
    <w:lvl w:ilvl="8" w:tplc="D1788690">
      <w:numFmt w:val="bullet"/>
      <w:lvlText w:val="•"/>
      <w:lvlJc w:val="left"/>
      <w:pPr>
        <w:ind w:left="3850" w:hanging="140"/>
      </w:pPr>
      <w:rPr>
        <w:rFonts w:hint="default"/>
        <w:lang w:val="ru-RU" w:eastAsia="en-US" w:bidi="ar-SA"/>
      </w:rPr>
    </w:lvl>
  </w:abstractNum>
  <w:abstractNum w:abstractNumId="11">
    <w:nsid w:val="19DE082B"/>
    <w:multiLevelType w:val="hybridMultilevel"/>
    <w:tmpl w:val="F264AFFE"/>
    <w:lvl w:ilvl="0" w:tplc="53683772">
      <w:numFmt w:val="bullet"/>
      <w:lvlText w:val="-"/>
      <w:lvlJc w:val="left"/>
      <w:pPr>
        <w:ind w:left="3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2"/>
        <w:szCs w:val="22"/>
        <w:lang w:val="ru-RU" w:eastAsia="en-US" w:bidi="ar-SA"/>
      </w:rPr>
    </w:lvl>
    <w:lvl w:ilvl="1" w:tplc="6EB0B256">
      <w:numFmt w:val="bullet"/>
      <w:lvlText w:val="•"/>
      <w:lvlJc w:val="left"/>
      <w:pPr>
        <w:ind w:left="605" w:hanging="128"/>
      </w:pPr>
      <w:rPr>
        <w:rFonts w:hint="default"/>
        <w:lang w:val="ru-RU" w:eastAsia="en-US" w:bidi="ar-SA"/>
      </w:rPr>
    </w:lvl>
    <w:lvl w:ilvl="2" w:tplc="0AF46C6A">
      <w:numFmt w:val="bullet"/>
      <w:lvlText w:val="•"/>
      <w:lvlJc w:val="left"/>
      <w:pPr>
        <w:ind w:left="1211" w:hanging="128"/>
      </w:pPr>
      <w:rPr>
        <w:rFonts w:hint="default"/>
        <w:lang w:val="ru-RU" w:eastAsia="en-US" w:bidi="ar-SA"/>
      </w:rPr>
    </w:lvl>
    <w:lvl w:ilvl="3" w:tplc="A5B47C38">
      <w:numFmt w:val="bullet"/>
      <w:lvlText w:val="•"/>
      <w:lvlJc w:val="left"/>
      <w:pPr>
        <w:ind w:left="1816" w:hanging="128"/>
      </w:pPr>
      <w:rPr>
        <w:rFonts w:hint="default"/>
        <w:lang w:val="ru-RU" w:eastAsia="en-US" w:bidi="ar-SA"/>
      </w:rPr>
    </w:lvl>
    <w:lvl w:ilvl="4" w:tplc="1710209A">
      <w:numFmt w:val="bullet"/>
      <w:lvlText w:val="•"/>
      <w:lvlJc w:val="left"/>
      <w:pPr>
        <w:ind w:left="2422" w:hanging="128"/>
      </w:pPr>
      <w:rPr>
        <w:rFonts w:hint="default"/>
        <w:lang w:val="ru-RU" w:eastAsia="en-US" w:bidi="ar-SA"/>
      </w:rPr>
    </w:lvl>
    <w:lvl w:ilvl="5" w:tplc="331E96C0">
      <w:numFmt w:val="bullet"/>
      <w:lvlText w:val="•"/>
      <w:lvlJc w:val="left"/>
      <w:pPr>
        <w:ind w:left="3027" w:hanging="128"/>
      </w:pPr>
      <w:rPr>
        <w:rFonts w:hint="default"/>
        <w:lang w:val="ru-RU" w:eastAsia="en-US" w:bidi="ar-SA"/>
      </w:rPr>
    </w:lvl>
    <w:lvl w:ilvl="6" w:tplc="F39A0AD2">
      <w:numFmt w:val="bullet"/>
      <w:lvlText w:val="•"/>
      <w:lvlJc w:val="left"/>
      <w:pPr>
        <w:ind w:left="3633" w:hanging="128"/>
      </w:pPr>
      <w:rPr>
        <w:rFonts w:hint="default"/>
        <w:lang w:val="ru-RU" w:eastAsia="en-US" w:bidi="ar-SA"/>
      </w:rPr>
    </w:lvl>
    <w:lvl w:ilvl="7" w:tplc="9A38FEA2">
      <w:numFmt w:val="bullet"/>
      <w:lvlText w:val="•"/>
      <w:lvlJc w:val="left"/>
      <w:pPr>
        <w:ind w:left="4238" w:hanging="128"/>
      </w:pPr>
      <w:rPr>
        <w:rFonts w:hint="default"/>
        <w:lang w:val="ru-RU" w:eastAsia="en-US" w:bidi="ar-SA"/>
      </w:rPr>
    </w:lvl>
    <w:lvl w:ilvl="8" w:tplc="53D2EED0">
      <w:numFmt w:val="bullet"/>
      <w:lvlText w:val="•"/>
      <w:lvlJc w:val="left"/>
      <w:pPr>
        <w:ind w:left="4844" w:hanging="128"/>
      </w:pPr>
      <w:rPr>
        <w:rFonts w:hint="default"/>
        <w:lang w:val="ru-RU" w:eastAsia="en-US" w:bidi="ar-SA"/>
      </w:rPr>
    </w:lvl>
  </w:abstractNum>
  <w:abstractNum w:abstractNumId="12">
    <w:nsid w:val="1A944793"/>
    <w:multiLevelType w:val="hybridMultilevel"/>
    <w:tmpl w:val="FD706E60"/>
    <w:lvl w:ilvl="0" w:tplc="6D1070C0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794FFD"/>
    <w:multiLevelType w:val="hybridMultilevel"/>
    <w:tmpl w:val="AFE8F3F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191664F"/>
    <w:multiLevelType w:val="multilevel"/>
    <w:tmpl w:val="6E182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65F3909"/>
    <w:multiLevelType w:val="hybridMultilevel"/>
    <w:tmpl w:val="A900EE3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76516FF"/>
    <w:multiLevelType w:val="hybridMultilevel"/>
    <w:tmpl w:val="F5042AC0"/>
    <w:lvl w:ilvl="0" w:tplc="7EEA6F94">
      <w:numFmt w:val="bullet"/>
      <w:lvlText w:val="-"/>
      <w:lvlJc w:val="left"/>
      <w:pPr>
        <w:ind w:left="3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2"/>
        <w:szCs w:val="22"/>
        <w:lang w:val="ru-RU" w:eastAsia="en-US" w:bidi="ar-SA"/>
      </w:rPr>
    </w:lvl>
    <w:lvl w:ilvl="1" w:tplc="E1BA256C">
      <w:numFmt w:val="bullet"/>
      <w:lvlText w:val="•"/>
      <w:lvlJc w:val="left"/>
      <w:pPr>
        <w:ind w:left="605" w:hanging="128"/>
      </w:pPr>
      <w:rPr>
        <w:rFonts w:hint="default"/>
        <w:lang w:val="ru-RU" w:eastAsia="en-US" w:bidi="ar-SA"/>
      </w:rPr>
    </w:lvl>
    <w:lvl w:ilvl="2" w:tplc="1E8673AE">
      <w:numFmt w:val="bullet"/>
      <w:lvlText w:val="•"/>
      <w:lvlJc w:val="left"/>
      <w:pPr>
        <w:ind w:left="1211" w:hanging="128"/>
      </w:pPr>
      <w:rPr>
        <w:rFonts w:hint="default"/>
        <w:lang w:val="ru-RU" w:eastAsia="en-US" w:bidi="ar-SA"/>
      </w:rPr>
    </w:lvl>
    <w:lvl w:ilvl="3" w:tplc="7C925186">
      <w:numFmt w:val="bullet"/>
      <w:lvlText w:val="•"/>
      <w:lvlJc w:val="left"/>
      <w:pPr>
        <w:ind w:left="1816" w:hanging="128"/>
      </w:pPr>
      <w:rPr>
        <w:rFonts w:hint="default"/>
        <w:lang w:val="ru-RU" w:eastAsia="en-US" w:bidi="ar-SA"/>
      </w:rPr>
    </w:lvl>
    <w:lvl w:ilvl="4" w:tplc="EDA8CC0A">
      <w:numFmt w:val="bullet"/>
      <w:lvlText w:val="•"/>
      <w:lvlJc w:val="left"/>
      <w:pPr>
        <w:ind w:left="2422" w:hanging="128"/>
      </w:pPr>
      <w:rPr>
        <w:rFonts w:hint="default"/>
        <w:lang w:val="ru-RU" w:eastAsia="en-US" w:bidi="ar-SA"/>
      </w:rPr>
    </w:lvl>
    <w:lvl w:ilvl="5" w:tplc="396C3B00">
      <w:numFmt w:val="bullet"/>
      <w:lvlText w:val="•"/>
      <w:lvlJc w:val="left"/>
      <w:pPr>
        <w:ind w:left="3027" w:hanging="128"/>
      </w:pPr>
      <w:rPr>
        <w:rFonts w:hint="default"/>
        <w:lang w:val="ru-RU" w:eastAsia="en-US" w:bidi="ar-SA"/>
      </w:rPr>
    </w:lvl>
    <w:lvl w:ilvl="6" w:tplc="EF5EA030">
      <w:numFmt w:val="bullet"/>
      <w:lvlText w:val="•"/>
      <w:lvlJc w:val="left"/>
      <w:pPr>
        <w:ind w:left="3633" w:hanging="128"/>
      </w:pPr>
      <w:rPr>
        <w:rFonts w:hint="default"/>
        <w:lang w:val="ru-RU" w:eastAsia="en-US" w:bidi="ar-SA"/>
      </w:rPr>
    </w:lvl>
    <w:lvl w:ilvl="7" w:tplc="B9768FF6">
      <w:numFmt w:val="bullet"/>
      <w:lvlText w:val="•"/>
      <w:lvlJc w:val="left"/>
      <w:pPr>
        <w:ind w:left="4238" w:hanging="128"/>
      </w:pPr>
      <w:rPr>
        <w:rFonts w:hint="default"/>
        <w:lang w:val="ru-RU" w:eastAsia="en-US" w:bidi="ar-SA"/>
      </w:rPr>
    </w:lvl>
    <w:lvl w:ilvl="8" w:tplc="478E9A7E">
      <w:numFmt w:val="bullet"/>
      <w:lvlText w:val="•"/>
      <w:lvlJc w:val="left"/>
      <w:pPr>
        <w:ind w:left="4844" w:hanging="128"/>
      </w:pPr>
      <w:rPr>
        <w:rFonts w:hint="default"/>
        <w:lang w:val="ru-RU" w:eastAsia="en-US" w:bidi="ar-SA"/>
      </w:rPr>
    </w:lvl>
  </w:abstractNum>
  <w:abstractNum w:abstractNumId="17">
    <w:nsid w:val="2BBF05EB"/>
    <w:multiLevelType w:val="hybridMultilevel"/>
    <w:tmpl w:val="67A49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4149ED"/>
    <w:multiLevelType w:val="hybridMultilevel"/>
    <w:tmpl w:val="B5DA0B20"/>
    <w:lvl w:ilvl="0" w:tplc="0A1E6050">
      <w:numFmt w:val="bullet"/>
      <w:lvlText w:val="-"/>
      <w:lvlJc w:val="left"/>
      <w:pPr>
        <w:ind w:left="3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2"/>
        <w:szCs w:val="22"/>
        <w:lang w:val="ru-RU" w:eastAsia="en-US" w:bidi="ar-SA"/>
      </w:rPr>
    </w:lvl>
    <w:lvl w:ilvl="1" w:tplc="60681482">
      <w:numFmt w:val="bullet"/>
      <w:lvlText w:val="•"/>
      <w:lvlJc w:val="left"/>
      <w:pPr>
        <w:ind w:left="605" w:hanging="128"/>
      </w:pPr>
      <w:rPr>
        <w:rFonts w:hint="default"/>
        <w:lang w:val="ru-RU" w:eastAsia="en-US" w:bidi="ar-SA"/>
      </w:rPr>
    </w:lvl>
    <w:lvl w:ilvl="2" w:tplc="0FB011E8">
      <w:numFmt w:val="bullet"/>
      <w:lvlText w:val="•"/>
      <w:lvlJc w:val="left"/>
      <w:pPr>
        <w:ind w:left="1211" w:hanging="128"/>
      </w:pPr>
      <w:rPr>
        <w:rFonts w:hint="default"/>
        <w:lang w:val="ru-RU" w:eastAsia="en-US" w:bidi="ar-SA"/>
      </w:rPr>
    </w:lvl>
    <w:lvl w:ilvl="3" w:tplc="59A46014">
      <w:numFmt w:val="bullet"/>
      <w:lvlText w:val="•"/>
      <w:lvlJc w:val="left"/>
      <w:pPr>
        <w:ind w:left="1816" w:hanging="128"/>
      </w:pPr>
      <w:rPr>
        <w:rFonts w:hint="default"/>
        <w:lang w:val="ru-RU" w:eastAsia="en-US" w:bidi="ar-SA"/>
      </w:rPr>
    </w:lvl>
    <w:lvl w:ilvl="4" w:tplc="7A269330">
      <w:numFmt w:val="bullet"/>
      <w:lvlText w:val="•"/>
      <w:lvlJc w:val="left"/>
      <w:pPr>
        <w:ind w:left="2422" w:hanging="128"/>
      </w:pPr>
      <w:rPr>
        <w:rFonts w:hint="default"/>
        <w:lang w:val="ru-RU" w:eastAsia="en-US" w:bidi="ar-SA"/>
      </w:rPr>
    </w:lvl>
    <w:lvl w:ilvl="5" w:tplc="42BE0522">
      <w:numFmt w:val="bullet"/>
      <w:lvlText w:val="•"/>
      <w:lvlJc w:val="left"/>
      <w:pPr>
        <w:ind w:left="3027" w:hanging="128"/>
      </w:pPr>
      <w:rPr>
        <w:rFonts w:hint="default"/>
        <w:lang w:val="ru-RU" w:eastAsia="en-US" w:bidi="ar-SA"/>
      </w:rPr>
    </w:lvl>
    <w:lvl w:ilvl="6" w:tplc="264237B4">
      <w:numFmt w:val="bullet"/>
      <w:lvlText w:val="•"/>
      <w:lvlJc w:val="left"/>
      <w:pPr>
        <w:ind w:left="3633" w:hanging="128"/>
      </w:pPr>
      <w:rPr>
        <w:rFonts w:hint="default"/>
        <w:lang w:val="ru-RU" w:eastAsia="en-US" w:bidi="ar-SA"/>
      </w:rPr>
    </w:lvl>
    <w:lvl w:ilvl="7" w:tplc="3C1E9AD8">
      <w:numFmt w:val="bullet"/>
      <w:lvlText w:val="•"/>
      <w:lvlJc w:val="left"/>
      <w:pPr>
        <w:ind w:left="4238" w:hanging="128"/>
      </w:pPr>
      <w:rPr>
        <w:rFonts w:hint="default"/>
        <w:lang w:val="ru-RU" w:eastAsia="en-US" w:bidi="ar-SA"/>
      </w:rPr>
    </w:lvl>
    <w:lvl w:ilvl="8" w:tplc="EB244780">
      <w:numFmt w:val="bullet"/>
      <w:lvlText w:val="•"/>
      <w:lvlJc w:val="left"/>
      <w:pPr>
        <w:ind w:left="4844" w:hanging="128"/>
      </w:pPr>
      <w:rPr>
        <w:rFonts w:hint="default"/>
        <w:lang w:val="ru-RU" w:eastAsia="en-US" w:bidi="ar-SA"/>
      </w:rPr>
    </w:lvl>
  </w:abstractNum>
  <w:abstractNum w:abstractNumId="19">
    <w:nsid w:val="2F046859"/>
    <w:multiLevelType w:val="multilevel"/>
    <w:tmpl w:val="C85C1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5193E94"/>
    <w:multiLevelType w:val="hybridMultilevel"/>
    <w:tmpl w:val="D5002204"/>
    <w:lvl w:ilvl="0" w:tplc="58481FB0">
      <w:numFmt w:val="bullet"/>
      <w:lvlText w:val="-"/>
      <w:lvlJc w:val="left"/>
      <w:pPr>
        <w:ind w:left="3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2"/>
        <w:szCs w:val="22"/>
        <w:lang w:val="ru-RU" w:eastAsia="en-US" w:bidi="ar-SA"/>
      </w:rPr>
    </w:lvl>
    <w:lvl w:ilvl="1" w:tplc="03120E86">
      <w:numFmt w:val="bullet"/>
      <w:lvlText w:val="•"/>
      <w:lvlJc w:val="left"/>
      <w:pPr>
        <w:ind w:left="605" w:hanging="128"/>
      </w:pPr>
      <w:rPr>
        <w:rFonts w:hint="default"/>
        <w:lang w:val="ru-RU" w:eastAsia="en-US" w:bidi="ar-SA"/>
      </w:rPr>
    </w:lvl>
    <w:lvl w:ilvl="2" w:tplc="6E1211E0">
      <w:numFmt w:val="bullet"/>
      <w:lvlText w:val="•"/>
      <w:lvlJc w:val="left"/>
      <w:pPr>
        <w:ind w:left="1211" w:hanging="128"/>
      </w:pPr>
      <w:rPr>
        <w:rFonts w:hint="default"/>
        <w:lang w:val="ru-RU" w:eastAsia="en-US" w:bidi="ar-SA"/>
      </w:rPr>
    </w:lvl>
    <w:lvl w:ilvl="3" w:tplc="FB28EF72">
      <w:numFmt w:val="bullet"/>
      <w:lvlText w:val="•"/>
      <w:lvlJc w:val="left"/>
      <w:pPr>
        <w:ind w:left="1816" w:hanging="128"/>
      </w:pPr>
      <w:rPr>
        <w:rFonts w:hint="default"/>
        <w:lang w:val="ru-RU" w:eastAsia="en-US" w:bidi="ar-SA"/>
      </w:rPr>
    </w:lvl>
    <w:lvl w:ilvl="4" w:tplc="9A88F5C2">
      <w:numFmt w:val="bullet"/>
      <w:lvlText w:val="•"/>
      <w:lvlJc w:val="left"/>
      <w:pPr>
        <w:ind w:left="2422" w:hanging="128"/>
      </w:pPr>
      <w:rPr>
        <w:rFonts w:hint="default"/>
        <w:lang w:val="ru-RU" w:eastAsia="en-US" w:bidi="ar-SA"/>
      </w:rPr>
    </w:lvl>
    <w:lvl w:ilvl="5" w:tplc="A7CE147C">
      <w:numFmt w:val="bullet"/>
      <w:lvlText w:val="•"/>
      <w:lvlJc w:val="left"/>
      <w:pPr>
        <w:ind w:left="3027" w:hanging="128"/>
      </w:pPr>
      <w:rPr>
        <w:rFonts w:hint="default"/>
        <w:lang w:val="ru-RU" w:eastAsia="en-US" w:bidi="ar-SA"/>
      </w:rPr>
    </w:lvl>
    <w:lvl w:ilvl="6" w:tplc="175C6A62">
      <w:numFmt w:val="bullet"/>
      <w:lvlText w:val="•"/>
      <w:lvlJc w:val="left"/>
      <w:pPr>
        <w:ind w:left="3633" w:hanging="128"/>
      </w:pPr>
      <w:rPr>
        <w:rFonts w:hint="default"/>
        <w:lang w:val="ru-RU" w:eastAsia="en-US" w:bidi="ar-SA"/>
      </w:rPr>
    </w:lvl>
    <w:lvl w:ilvl="7" w:tplc="D0063232">
      <w:numFmt w:val="bullet"/>
      <w:lvlText w:val="•"/>
      <w:lvlJc w:val="left"/>
      <w:pPr>
        <w:ind w:left="4238" w:hanging="128"/>
      </w:pPr>
      <w:rPr>
        <w:rFonts w:hint="default"/>
        <w:lang w:val="ru-RU" w:eastAsia="en-US" w:bidi="ar-SA"/>
      </w:rPr>
    </w:lvl>
    <w:lvl w:ilvl="8" w:tplc="F2322E64">
      <w:numFmt w:val="bullet"/>
      <w:lvlText w:val="•"/>
      <w:lvlJc w:val="left"/>
      <w:pPr>
        <w:ind w:left="4844" w:hanging="128"/>
      </w:pPr>
      <w:rPr>
        <w:rFonts w:hint="default"/>
        <w:lang w:val="ru-RU" w:eastAsia="en-US" w:bidi="ar-SA"/>
      </w:rPr>
    </w:lvl>
  </w:abstractNum>
  <w:abstractNum w:abstractNumId="21">
    <w:nsid w:val="35694642"/>
    <w:multiLevelType w:val="hybridMultilevel"/>
    <w:tmpl w:val="491E5E84"/>
    <w:lvl w:ilvl="0" w:tplc="DF902906">
      <w:start w:val="9"/>
      <w:numFmt w:val="decimal"/>
      <w:lvlText w:val="%1."/>
      <w:lvlJc w:val="left"/>
      <w:pPr>
        <w:ind w:left="720" w:hanging="360"/>
      </w:pPr>
      <w:rPr>
        <w:rFonts w:eastAsiaTheme="minorEastAsia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9C57EB9"/>
    <w:multiLevelType w:val="hybridMultilevel"/>
    <w:tmpl w:val="CB10B72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B821F3A"/>
    <w:multiLevelType w:val="hybridMultilevel"/>
    <w:tmpl w:val="48F0A144"/>
    <w:lvl w:ilvl="0" w:tplc="5DBA007A">
      <w:numFmt w:val="bullet"/>
      <w:lvlText w:val="-"/>
      <w:lvlJc w:val="left"/>
      <w:pPr>
        <w:ind w:left="3" w:hanging="1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C8CA7E40">
      <w:numFmt w:val="bullet"/>
      <w:lvlText w:val="•"/>
      <w:lvlJc w:val="left"/>
      <w:pPr>
        <w:ind w:left="605" w:hanging="137"/>
      </w:pPr>
      <w:rPr>
        <w:rFonts w:hint="default"/>
        <w:lang w:val="ru-RU" w:eastAsia="en-US" w:bidi="ar-SA"/>
      </w:rPr>
    </w:lvl>
    <w:lvl w:ilvl="2" w:tplc="BF32860C">
      <w:numFmt w:val="bullet"/>
      <w:lvlText w:val="•"/>
      <w:lvlJc w:val="left"/>
      <w:pPr>
        <w:ind w:left="1211" w:hanging="137"/>
      </w:pPr>
      <w:rPr>
        <w:rFonts w:hint="default"/>
        <w:lang w:val="ru-RU" w:eastAsia="en-US" w:bidi="ar-SA"/>
      </w:rPr>
    </w:lvl>
    <w:lvl w:ilvl="3" w:tplc="16E0046A">
      <w:numFmt w:val="bullet"/>
      <w:lvlText w:val="•"/>
      <w:lvlJc w:val="left"/>
      <w:pPr>
        <w:ind w:left="1816" w:hanging="137"/>
      </w:pPr>
      <w:rPr>
        <w:rFonts w:hint="default"/>
        <w:lang w:val="ru-RU" w:eastAsia="en-US" w:bidi="ar-SA"/>
      </w:rPr>
    </w:lvl>
    <w:lvl w:ilvl="4" w:tplc="A9548F7A">
      <w:numFmt w:val="bullet"/>
      <w:lvlText w:val="•"/>
      <w:lvlJc w:val="left"/>
      <w:pPr>
        <w:ind w:left="2422" w:hanging="137"/>
      </w:pPr>
      <w:rPr>
        <w:rFonts w:hint="default"/>
        <w:lang w:val="ru-RU" w:eastAsia="en-US" w:bidi="ar-SA"/>
      </w:rPr>
    </w:lvl>
    <w:lvl w:ilvl="5" w:tplc="AA643C6C">
      <w:numFmt w:val="bullet"/>
      <w:lvlText w:val="•"/>
      <w:lvlJc w:val="left"/>
      <w:pPr>
        <w:ind w:left="3027" w:hanging="137"/>
      </w:pPr>
      <w:rPr>
        <w:rFonts w:hint="default"/>
        <w:lang w:val="ru-RU" w:eastAsia="en-US" w:bidi="ar-SA"/>
      </w:rPr>
    </w:lvl>
    <w:lvl w:ilvl="6" w:tplc="50D4268C">
      <w:numFmt w:val="bullet"/>
      <w:lvlText w:val="•"/>
      <w:lvlJc w:val="left"/>
      <w:pPr>
        <w:ind w:left="3633" w:hanging="137"/>
      </w:pPr>
      <w:rPr>
        <w:rFonts w:hint="default"/>
        <w:lang w:val="ru-RU" w:eastAsia="en-US" w:bidi="ar-SA"/>
      </w:rPr>
    </w:lvl>
    <w:lvl w:ilvl="7" w:tplc="2F92677E">
      <w:numFmt w:val="bullet"/>
      <w:lvlText w:val="•"/>
      <w:lvlJc w:val="left"/>
      <w:pPr>
        <w:ind w:left="4238" w:hanging="137"/>
      </w:pPr>
      <w:rPr>
        <w:rFonts w:hint="default"/>
        <w:lang w:val="ru-RU" w:eastAsia="en-US" w:bidi="ar-SA"/>
      </w:rPr>
    </w:lvl>
    <w:lvl w:ilvl="8" w:tplc="CCE2B322">
      <w:numFmt w:val="bullet"/>
      <w:lvlText w:val="•"/>
      <w:lvlJc w:val="left"/>
      <w:pPr>
        <w:ind w:left="4844" w:hanging="137"/>
      </w:pPr>
      <w:rPr>
        <w:rFonts w:hint="default"/>
        <w:lang w:val="ru-RU" w:eastAsia="en-US" w:bidi="ar-SA"/>
      </w:rPr>
    </w:lvl>
  </w:abstractNum>
  <w:abstractNum w:abstractNumId="24">
    <w:nsid w:val="3B880198"/>
    <w:multiLevelType w:val="hybridMultilevel"/>
    <w:tmpl w:val="FFB6781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E921CAE"/>
    <w:multiLevelType w:val="hybridMultilevel"/>
    <w:tmpl w:val="D4345F22"/>
    <w:lvl w:ilvl="0" w:tplc="185839A0">
      <w:numFmt w:val="bullet"/>
      <w:lvlText w:val="-"/>
      <w:lvlJc w:val="left"/>
      <w:pPr>
        <w:ind w:left="3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2"/>
        <w:szCs w:val="22"/>
        <w:lang w:val="ru-RU" w:eastAsia="en-US" w:bidi="ar-SA"/>
      </w:rPr>
    </w:lvl>
    <w:lvl w:ilvl="1" w:tplc="FD1EF386">
      <w:numFmt w:val="bullet"/>
      <w:lvlText w:val="•"/>
      <w:lvlJc w:val="left"/>
      <w:pPr>
        <w:ind w:left="605" w:hanging="128"/>
      </w:pPr>
      <w:rPr>
        <w:rFonts w:hint="default"/>
        <w:lang w:val="ru-RU" w:eastAsia="en-US" w:bidi="ar-SA"/>
      </w:rPr>
    </w:lvl>
    <w:lvl w:ilvl="2" w:tplc="F8FA20A6">
      <w:numFmt w:val="bullet"/>
      <w:lvlText w:val="•"/>
      <w:lvlJc w:val="left"/>
      <w:pPr>
        <w:ind w:left="1211" w:hanging="128"/>
      </w:pPr>
      <w:rPr>
        <w:rFonts w:hint="default"/>
        <w:lang w:val="ru-RU" w:eastAsia="en-US" w:bidi="ar-SA"/>
      </w:rPr>
    </w:lvl>
    <w:lvl w:ilvl="3" w:tplc="D35E43D8">
      <w:numFmt w:val="bullet"/>
      <w:lvlText w:val="•"/>
      <w:lvlJc w:val="left"/>
      <w:pPr>
        <w:ind w:left="1816" w:hanging="128"/>
      </w:pPr>
      <w:rPr>
        <w:rFonts w:hint="default"/>
        <w:lang w:val="ru-RU" w:eastAsia="en-US" w:bidi="ar-SA"/>
      </w:rPr>
    </w:lvl>
    <w:lvl w:ilvl="4" w:tplc="3AFC386C">
      <w:numFmt w:val="bullet"/>
      <w:lvlText w:val="•"/>
      <w:lvlJc w:val="left"/>
      <w:pPr>
        <w:ind w:left="2422" w:hanging="128"/>
      </w:pPr>
      <w:rPr>
        <w:rFonts w:hint="default"/>
        <w:lang w:val="ru-RU" w:eastAsia="en-US" w:bidi="ar-SA"/>
      </w:rPr>
    </w:lvl>
    <w:lvl w:ilvl="5" w:tplc="12BC307E">
      <w:numFmt w:val="bullet"/>
      <w:lvlText w:val="•"/>
      <w:lvlJc w:val="left"/>
      <w:pPr>
        <w:ind w:left="3027" w:hanging="128"/>
      </w:pPr>
      <w:rPr>
        <w:rFonts w:hint="default"/>
        <w:lang w:val="ru-RU" w:eastAsia="en-US" w:bidi="ar-SA"/>
      </w:rPr>
    </w:lvl>
    <w:lvl w:ilvl="6" w:tplc="993ACE6E">
      <w:numFmt w:val="bullet"/>
      <w:lvlText w:val="•"/>
      <w:lvlJc w:val="left"/>
      <w:pPr>
        <w:ind w:left="3633" w:hanging="128"/>
      </w:pPr>
      <w:rPr>
        <w:rFonts w:hint="default"/>
        <w:lang w:val="ru-RU" w:eastAsia="en-US" w:bidi="ar-SA"/>
      </w:rPr>
    </w:lvl>
    <w:lvl w:ilvl="7" w:tplc="DAAA382A">
      <w:numFmt w:val="bullet"/>
      <w:lvlText w:val="•"/>
      <w:lvlJc w:val="left"/>
      <w:pPr>
        <w:ind w:left="4238" w:hanging="128"/>
      </w:pPr>
      <w:rPr>
        <w:rFonts w:hint="default"/>
        <w:lang w:val="ru-RU" w:eastAsia="en-US" w:bidi="ar-SA"/>
      </w:rPr>
    </w:lvl>
    <w:lvl w:ilvl="8" w:tplc="EA74FCB4">
      <w:numFmt w:val="bullet"/>
      <w:lvlText w:val="•"/>
      <w:lvlJc w:val="left"/>
      <w:pPr>
        <w:ind w:left="4844" w:hanging="128"/>
      </w:pPr>
      <w:rPr>
        <w:rFonts w:hint="default"/>
        <w:lang w:val="ru-RU" w:eastAsia="en-US" w:bidi="ar-SA"/>
      </w:rPr>
    </w:lvl>
  </w:abstractNum>
  <w:abstractNum w:abstractNumId="26">
    <w:nsid w:val="422D0833"/>
    <w:multiLevelType w:val="multilevel"/>
    <w:tmpl w:val="8E3AB9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4595247"/>
    <w:multiLevelType w:val="hybridMultilevel"/>
    <w:tmpl w:val="694E50A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4802A7C"/>
    <w:multiLevelType w:val="hybridMultilevel"/>
    <w:tmpl w:val="028855D4"/>
    <w:lvl w:ilvl="0" w:tplc="F7064CD2">
      <w:start w:val="1"/>
      <w:numFmt w:val="decimal"/>
      <w:lvlText w:val="%1."/>
      <w:lvlJc w:val="left"/>
      <w:pPr>
        <w:ind w:left="330" w:hanging="2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623CF74E">
      <w:numFmt w:val="bullet"/>
      <w:lvlText w:val="•"/>
      <w:lvlJc w:val="left"/>
      <w:pPr>
        <w:ind w:left="889" w:hanging="224"/>
      </w:pPr>
      <w:rPr>
        <w:rFonts w:hint="default"/>
        <w:lang w:val="ru-RU" w:eastAsia="en-US" w:bidi="ar-SA"/>
      </w:rPr>
    </w:lvl>
    <w:lvl w:ilvl="2" w:tplc="235E197C">
      <w:numFmt w:val="bullet"/>
      <w:lvlText w:val="•"/>
      <w:lvlJc w:val="left"/>
      <w:pPr>
        <w:ind w:left="1439" w:hanging="224"/>
      </w:pPr>
      <w:rPr>
        <w:rFonts w:hint="default"/>
        <w:lang w:val="ru-RU" w:eastAsia="en-US" w:bidi="ar-SA"/>
      </w:rPr>
    </w:lvl>
    <w:lvl w:ilvl="3" w:tplc="0D04A8D6">
      <w:numFmt w:val="bullet"/>
      <w:lvlText w:val="•"/>
      <w:lvlJc w:val="left"/>
      <w:pPr>
        <w:ind w:left="1988" w:hanging="224"/>
      </w:pPr>
      <w:rPr>
        <w:rFonts w:hint="default"/>
        <w:lang w:val="ru-RU" w:eastAsia="en-US" w:bidi="ar-SA"/>
      </w:rPr>
    </w:lvl>
    <w:lvl w:ilvl="4" w:tplc="A5CC353A">
      <w:numFmt w:val="bullet"/>
      <w:lvlText w:val="•"/>
      <w:lvlJc w:val="left"/>
      <w:pPr>
        <w:ind w:left="2538" w:hanging="224"/>
      </w:pPr>
      <w:rPr>
        <w:rFonts w:hint="default"/>
        <w:lang w:val="ru-RU" w:eastAsia="en-US" w:bidi="ar-SA"/>
      </w:rPr>
    </w:lvl>
    <w:lvl w:ilvl="5" w:tplc="655AC684">
      <w:numFmt w:val="bullet"/>
      <w:lvlText w:val="•"/>
      <w:lvlJc w:val="left"/>
      <w:pPr>
        <w:ind w:left="3088" w:hanging="224"/>
      </w:pPr>
      <w:rPr>
        <w:rFonts w:hint="default"/>
        <w:lang w:val="ru-RU" w:eastAsia="en-US" w:bidi="ar-SA"/>
      </w:rPr>
    </w:lvl>
    <w:lvl w:ilvl="6" w:tplc="4BC67042">
      <w:numFmt w:val="bullet"/>
      <w:lvlText w:val="•"/>
      <w:lvlJc w:val="left"/>
      <w:pPr>
        <w:ind w:left="3637" w:hanging="224"/>
      </w:pPr>
      <w:rPr>
        <w:rFonts w:hint="default"/>
        <w:lang w:val="ru-RU" w:eastAsia="en-US" w:bidi="ar-SA"/>
      </w:rPr>
    </w:lvl>
    <w:lvl w:ilvl="7" w:tplc="084A79A2">
      <w:numFmt w:val="bullet"/>
      <w:lvlText w:val="•"/>
      <w:lvlJc w:val="left"/>
      <w:pPr>
        <w:ind w:left="4187" w:hanging="224"/>
      </w:pPr>
      <w:rPr>
        <w:rFonts w:hint="default"/>
        <w:lang w:val="ru-RU" w:eastAsia="en-US" w:bidi="ar-SA"/>
      </w:rPr>
    </w:lvl>
    <w:lvl w:ilvl="8" w:tplc="9F6EC33A">
      <w:numFmt w:val="bullet"/>
      <w:lvlText w:val="•"/>
      <w:lvlJc w:val="left"/>
      <w:pPr>
        <w:ind w:left="4736" w:hanging="224"/>
      </w:pPr>
      <w:rPr>
        <w:rFonts w:hint="default"/>
        <w:lang w:val="ru-RU" w:eastAsia="en-US" w:bidi="ar-SA"/>
      </w:rPr>
    </w:lvl>
  </w:abstractNum>
  <w:abstractNum w:abstractNumId="29">
    <w:nsid w:val="473B727B"/>
    <w:multiLevelType w:val="hybridMultilevel"/>
    <w:tmpl w:val="92E874E2"/>
    <w:lvl w:ilvl="0" w:tplc="6B3C5B8C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B8C047C"/>
    <w:multiLevelType w:val="hybridMultilevel"/>
    <w:tmpl w:val="86980FF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D3071E6"/>
    <w:multiLevelType w:val="hybridMultilevel"/>
    <w:tmpl w:val="C228013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EBD61E6"/>
    <w:multiLevelType w:val="hybridMultilevel"/>
    <w:tmpl w:val="20000DA2"/>
    <w:lvl w:ilvl="0" w:tplc="58ECC1A4">
      <w:numFmt w:val="bullet"/>
      <w:lvlText w:val="-"/>
      <w:lvlJc w:val="left"/>
      <w:pPr>
        <w:ind w:left="3" w:hanging="1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6AD01A30">
      <w:numFmt w:val="bullet"/>
      <w:lvlText w:val="•"/>
      <w:lvlJc w:val="left"/>
      <w:pPr>
        <w:ind w:left="605" w:hanging="137"/>
      </w:pPr>
      <w:rPr>
        <w:rFonts w:hint="default"/>
        <w:lang w:val="ru-RU" w:eastAsia="en-US" w:bidi="ar-SA"/>
      </w:rPr>
    </w:lvl>
    <w:lvl w:ilvl="2" w:tplc="ECE812E4">
      <w:numFmt w:val="bullet"/>
      <w:lvlText w:val="•"/>
      <w:lvlJc w:val="left"/>
      <w:pPr>
        <w:ind w:left="1211" w:hanging="137"/>
      </w:pPr>
      <w:rPr>
        <w:rFonts w:hint="default"/>
        <w:lang w:val="ru-RU" w:eastAsia="en-US" w:bidi="ar-SA"/>
      </w:rPr>
    </w:lvl>
    <w:lvl w:ilvl="3" w:tplc="F78A046A">
      <w:numFmt w:val="bullet"/>
      <w:lvlText w:val="•"/>
      <w:lvlJc w:val="left"/>
      <w:pPr>
        <w:ind w:left="1816" w:hanging="137"/>
      </w:pPr>
      <w:rPr>
        <w:rFonts w:hint="default"/>
        <w:lang w:val="ru-RU" w:eastAsia="en-US" w:bidi="ar-SA"/>
      </w:rPr>
    </w:lvl>
    <w:lvl w:ilvl="4" w:tplc="B9207998">
      <w:numFmt w:val="bullet"/>
      <w:lvlText w:val="•"/>
      <w:lvlJc w:val="left"/>
      <w:pPr>
        <w:ind w:left="2422" w:hanging="137"/>
      </w:pPr>
      <w:rPr>
        <w:rFonts w:hint="default"/>
        <w:lang w:val="ru-RU" w:eastAsia="en-US" w:bidi="ar-SA"/>
      </w:rPr>
    </w:lvl>
    <w:lvl w:ilvl="5" w:tplc="3664F6FA">
      <w:numFmt w:val="bullet"/>
      <w:lvlText w:val="•"/>
      <w:lvlJc w:val="left"/>
      <w:pPr>
        <w:ind w:left="3027" w:hanging="137"/>
      </w:pPr>
      <w:rPr>
        <w:rFonts w:hint="default"/>
        <w:lang w:val="ru-RU" w:eastAsia="en-US" w:bidi="ar-SA"/>
      </w:rPr>
    </w:lvl>
    <w:lvl w:ilvl="6" w:tplc="59709010">
      <w:numFmt w:val="bullet"/>
      <w:lvlText w:val="•"/>
      <w:lvlJc w:val="left"/>
      <w:pPr>
        <w:ind w:left="3633" w:hanging="137"/>
      </w:pPr>
      <w:rPr>
        <w:rFonts w:hint="default"/>
        <w:lang w:val="ru-RU" w:eastAsia="en-US" w:bidi="ar-SA"/>
      </w:rPr>
    </w:lvl>
    <w:lvl w:ilvl="7" w:tplc="1C36C452">
      <w:numFmt w:val="bullet"/>
      <w:lvlText w:val="•"/>
      <w:lvlJc w:val="left"/>
      <w:pPr>
        <w:ind w:left="4238" w:hanging="137"/>
      </w:pPr>
      <w:rPr>
        <w:rFonts w:hint="default"/>
        <w:lang w:val="ru-RU" w:eastAsia="en-US" w:bidi="ar-SA"/>
      </w:rPr>
    </w:lvl>
    <w:lvl w:ilvl="8" w:tplc="FD44D0E8">
      <w:numFmt w:val="bullet"/>
      <w:lvlText w:val="•"/>
      <w:lvlJc w:val="left"/>
      <w:pPr>
        <w:ind w:left="4844" w:hanging="137"/>
      </w:pPr>
      <w:rPr>
        <w:rFonts w:hint="default"/>
        <w:lang w:val="ru-RU" w:eastAsia="en-US" w:bidi="ar-SA"/>
      </w:rPr>
    </w:lvl>
  </w:abstractNum>
  <w:abstractNum w:abstractNumId="33">
    <w:nsid w:val="51126AC9"/>
    <w:multiLevelType w:val="multilevel"/>
    <w:tmpl w:val="E00EF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2B36549"/>
    <w:multiLevelType w:val="hybridMultilevel"/>
    <w:tmpl w:val="DB723100"/>
    <w:lvl w:ilvl="0" w:tplc="56F8D488">
      <w:numFmt w:val="bullet"/>
      <w:lvlText w:val="-"/>
      <w:lvlJc w:val="left"/>
      <w:pPr>
        <w:ind w:left="3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EE6AF448">
      <w:numFmt w:val="bullet"/>
      <w:lvlText w:val="•"/>
      <w:lvlJc w:val="left"/>
      <w:pPr>
        <w:ind w:left="477" w:hanging="140"/>
      </w:pPr>
      <w:rPr>
        <w:rFonts w:hint="default"/>
        <w:lang w:val="ru-RU" w:eastAsia="en-US" w:bidi="ar-SA"/>
      </w:rPr>
    </w:lvl>
    <w:lvl w:ilvl="2" w:tplc="F5D45FE0">
      <w:numFmt w:val="bullet"/>
      <w:lvlText w:val="•"/>
      <w:lvlJc w:val="left"/>
      <w:pPr>
        <w:ind w:left="955" w:hanging="140"/>
      </w:pPr>
      <w:rPr>
        <w:rFonts w:hint="default"/>
        <w:lang w:val="ru-RU" w:eastAsia="en-US" w:bidi="ar-SA"/>
      </w:rPr>
    </w:lvl>
    <w:lvl w:ilvl="3" w:tplc="84287B96">
      <w:numFmt w:val="bullet"/>
      <w:lvlText w:val="•"/>
      <w:lvlJc w:val="left"/>
      <w:pPr>
        <w:ind w:left="1433" w:hanging="140"/>
      </w:pPr>
      <w:rPr>
        <w:rFonts w:hint="default"/>
        <w:lang w:val="ru-RU" w:eastAsia="en-US" w:bidi="ar-SA"/>
      </w:rPr>
    </w:lvl>
    <w:lvl w:ilvl="4" w:tplc="BD70F526">
      <w:numFmt w:val="bullet"/>
      <w:lvlText w:val="•"/>
      <w:lvlJc w:val="left"/>
      <w:pPr>
        <w:ind w:left="1911" w:hanging="140"/>
      </w:pPr>
      <w:rPr>
        <w:rFonts w:hint="default"/>
        <w:lang w:val="ru-RU" w:eastAsia="en-US" w:bidi="ar-SA"/>
      </w:rPr>
    </w:lvl>
    <w:lvl w:ilvl="5" w:tplc="596E5F5A">
      <w:numFmt w:val="bullet"/>
      <w:lvlText w:val="•"/>
      <w:lvlJc w:val="left"/>
      <w:pPr>
        <w:ind w:left="2389" w:hanging="140"/>
      </w:pPr>
      <w:rPr>
        <w:rFonts w:hint="default"/>
        <w:lang w:val="ru-RU" w:eastAsia="en-US" w:bidi="ar-SA"/>
      </w:rPr>
    </w:lvl>
    <w:lvl w:ilvl="6" w:tplc="8B720138">
      <w:numFmt w:val="bullet"/>
      <w:lvlText w:val="•"/>
      <w:lvlJc w:val="left"/>
      <w:pPr>
        <w:ind w:left="2866" w:hanging="140"/>
      </w:pPr>
      <w:rPr>
        <w:rFonts w:hint="default"/>
        <w:lang w:val="ru-RU" w:eastAsia="en-US" w:bidi="ar-SA"/>
      </w:rPr>
    </w:lvl>
    <w:lvl w:ilvl="7" w:tplc="17B60E48">
      <w:numFmt w:val="bullet"/>
      <w:lvlText w:val="•"/>
      <w:lvlJc w:val="left"/>
      <w:pPr>
        <w:ind w:left="3344" w:hanging="140"/>
      </w:pPr>
      <w:rPr>
        <w:rFonts w:hint="default"/>
        <w:lang w:val="ru-RU" w:eastAsia="en-US" w:bidi="ar-SA"/>
      </w:rPr>
    </w:lvl>
    <w:lvl w:ilvl="8" w:tplc="5A6A2F12">
      <w:numFmt w:val="bullet"/>
      <w:lvlText w:val="•"/>
      <w:lvlJc w:val="left"/>
      <w:pPr>
        <w:ind w:left="3822" w:hanging="140"/>
      </w:pPr>
      <w:rPr>
        <w:rFonts w:hint="default"/>
        <w:lang w:val="ru-RU" w:eastAsia="en-US" w:bidi="ar-SA"/>
      </w:rPr>
    </w:lvl>
  </w:abstractNum>
  <w:abstractNum w:abstractNumId="35">
    <w:nsid w:val="55D22F9A"/>
    <w:multiLevelType w:val="hybridMultilevel"/>
    <w:tmpl w:val="AB4C37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56C20D3F"/>
    <w:multiLevelType w:val="hybridMultilevel"/>
    <w:tmpl w:val="C718756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6E5617B"/>
    <w:multiLevelType w:val="hybridMultilevel"/>
    <w:tmpl w:val="1076D112"/>
    <w:lvl w:ilvl="0" w:tplc="1640F208">
      <w:numFmt w:val="bullet"/>
      <w:lvlText w:val="-"/>
      <w:lvlJc w:val="left"/>
      <w:pPr>
        <w:ind w:left="131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2"/>
        <w:szCs w:val="22"/>
        <w:lang w:val="ru-RU" w:eastAsia="en-US" w:bidi="ar-SA"/>
      </w:rPr>
    </w:lvl>
    <w:lvl w:ilvl="1" w:tplc="AA3062FC">
      <w:numFmt w:val="bullet"/>
      <w:lvlText w:val="•"/>
      <w:lvlJc w:val="left"/>
      <w:pPr>
        <w:ind w:left="731" w:hanging="128"/>
      </w:pPr>
      <w:rPr>
        <w:rFonts w:hint="default"/>
        <w:lang w:val="ru-RU" w:eastAsia="en-US" w:bidi="ar-SA"/>
      </w:rPr>
    </w:lvl>
    <w:lvl w:ilvl="2" w:tplc="E54C4046">
      <w:numFmt w:val="bullet"/>
      <w:lvlText w:val="•"/>
      <w:lvlJc w:val="left"/>
      <w:pPr>
        <w:ind w:left="1323" w:hanging="128"/>
      </w:pPr>
      <w:rPr>
        <w:rFonts w:hint="default"/>
        <w:lang w:val="ru-RU" w:eastAsia="en-US" w:bidi="ar-SA"/>
      </w:rPr>
    </w:lvl>
    <w:lvl w:ilvl="3" w:tplc="50D43076">
      <w:numFmt w:val="bullet"/>
      <w:lvlText w:val="•"/>
      <w:lvlJc w:val="left"/>
      <w:pPr>
        <w:ind w:left="1914" w:hanging="128"/>
      </w:pPr>
      <w:rPr>
        <w:rFonts w:hint="default"/>
        <w:lang w:val="ru-RU" w:eastAsia="en-US" w:bidi="ar-SA"/>
      </w:rPr>
    </w:lvl>
    <w:lvl w:ilvl="4" w:tplc="B00080CE">
      <w:numFmt w:val="bullet"/>
      <w:lvlText w:val="•"/>
      <w:lvlJc w:val="left"/>
      <w:pPr>
        <w:ind w:left="2506" w:hanging="128"/>
      </w:pPr>
      <w:rPr>
        <w:rFonts w:hint="default"/>
        <w:lang w:val="ru-RU" w:eastAsia="en-US" w:bidi="ar-SA"/>
      </w:rPr>
    </w:lvl>
    <w:lvl w:ilvl="5" w:tplc="F6BE6BA4">
      <w:numFmt w:val="bullet"/>
      <w:lvlText w:val="•"/>
      <w:lvlJc w:val="left"/>
      <w:pPr>
        <w:ind w:left="3097" w:hanging="128"/>
      </w:pPr>
      <w:rPr>
        <w:rFonts w:hint="default"/>
        <w:lang w:val="ru-RU" w:eastAsia="en-US" w:bidi="ar-SA"/>
      </w:rPr>
    </w:lvl>
    <w:lvl w:ilvl="6" w:tplc="CF22D094">
      <w:numFmt w:val="bullet"/>
      <w:lvlText w:val="•"/>
      <w:lvlJc w:val="left"/>
      <w:pPr>
        <w:ind w:left="3689" w:hanging="128"/>
      </w:pPr>
      <w:rPr>
        <w:rFonts w:hint="default"/>
        <w:lang w:val="ru-RU" w:eastAsia="en-US" w:bidi="ar-SA"/>
      </w:rPr>
    </w:lvl>
    <w:lvl w:ilvl="7" w:tplc="3F58A202">
      <w:numFmt w:val="bullet"/>
      <w:lvlText w:val="•"/>
      <w:lvlJc w:val="left"/>
      <w:pPr>
        <w:ind w:left="4280" w:hanging="128"/>
      </w:pPr>
      <w:rPr>
        <w:rFonts w:hint="default"/>
        <w:lang w:val="ru-RU" w:eastAsia="en-US" w:bidi="ar-SA"/>
      </w:rPr>
    </w:lvl>
    <w:lvl w:ilvl="8" w:tplc="AB2E861C">
      <w:numFmt w:val="bullet"/>
      <w:lvlText w:val="•"/>
      <w:lvlJc w:val="left"/>
      <w:pPr>
        <w:ind w:left="4872" w:hanging="128"/>
      </w:pPr>
      <w:rPr>
        <w:rFonts w:hint="default"/>
        <w:lang w:val="ru-RU" w:eastAsia="en-US" w:bidi="ar-SA"/>
      </w:rPr>
    </w:lvl>
  </w:abstractNum>
  <w:abstractNum w:abstractNumId="38">
    <w:nsid w:val="59A54E03"/>
    <w:multiLevelType w:val="hybridMultilevel"/>
    <w:tmpl w:val="F5488F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4317621"/>
    <w:multiLevelType w:val="hybridMultilevel"/>
    <w:tmpl w:val="39D8680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6DD0BC5"/>
    <w:multiLevelType w:val="hybridMultilevel"/>
    <w:tmpl w:val="D982C9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B490D9B"/>
    <w:multiLevelType w:val="hybridMultilevel"/>
    <w:tmpl w:val="40B23DC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CE904F5"/>
    <w:multiLevelType w:val="multilevel"/>
    <w:tmpl w:val="98DCDC06"/>
    <w:lvl w:ilvl="0">
      <w:start w:val="6"/>
      <w:numFmt w:val="decimal"/>
      <w:lvlText w:val="%1"/>
      <w:lvlJc w:val="left"/>
      <w:pPr>
        <w:ind w:left="1744" w:hanging="42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44" w:hanging="42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509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94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79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64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48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33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18" w:hanging="424"/>
      </w:pPr>
      <w:rPr>
        <w:rFonts w:hint="default"/>
        <w:lang w:val="ru-RU" w:eastAsia="en-US" w:bidi="ar-SA"/>
      </w:rPr>
    </w:lvl>
  </w:abstractNum>
  <w:abstractNum w:abstractNumId="43">
    <w:nsid w:val="74412103"/>
    <w:multiLevelType w:val="hybridMultilevel"/>
    <w:tmpl w:val="4C62C58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7B64BAC"/>
    <w:multiLevelType w:val="hybridMultilevel"/>
    <w:tmpl w:val="AB4863E6"/>
    <w:lvl w:ilvl="0" w:tplc="FDD214FC">
      <w:numFmt w:val="bullet"/>
      <w:lvlText w:val="-"/>
      <w:lvlJc w:val="left"/>
      <w:pPr>
        <w:ind w:left="3" w:hanging="1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776A80B0">
      <w:numFmt w:val="bullet"/>
      <w:lvlText w:val="•"/>
      <w:lvlJc w:val="left"/>
      <w:pPr>
        <w:ind w:left="477" w:hanging="136"/>
      </w:pPr>
      <w:rPr>
        <w:rFonts w:hint="default"/>
        <w:lang w:val="ru-RU" w:eastAsia="en-US" w:bidi="ar-SA"/>
      </w:rPr>
    </w:lvl>
    <w:lvl w:ilvl="2" w:tplc="699CFE1E">
      <w:numFmt w:val="bullet"/>
      <w:lvlText w:val="•"/>
      <w:lvlJc w:val="left"/>
      <w:pPr>
        <w:ind w:left="955" w:hanging="136"/>
      </w:pPr>
      <w:rPr>
        <w:rFonts w:hint="default"/>
        <w:lang w:val="ru-RU" w:eastAsia="en-US" w:bidi="ar-SA"/>
      </w:rPr>
    </w:lvl>
    <w:lvl w:ilvl="3" w:tplc="66485502">
      <w:numFmt w:val="bullet"/>
      <w:lvlText w:val="•"/>
      <w:lvlJc w:val="left"/>
      <w:pPr>
        <w:ind w:left="1433" w:hanging="136"/>
      </w:pPr>
      <w:rPr>
        <w:rFonts w:hint="default"/>
        <w:lang w:val="ru-RU" w:eastAsia="en-US" w:bidi="ar-SA"/>
      </w:rPr>
    </w:lvl>
    <w:lvl w:ilvl="4" w:tplc="95FC83D0">
      <w:numFmt w:val="bullet"/>
      <w:lvlText w:val="•"/>
      <w:lvlJc w:val="left"/>
      <w:pPr>
        <w:ind w:left="1911" w:hanging="136"/>
      </w:pPr>
      <w:rPr>
        <w:rFonts w:hint="default"/>
        <w:lang w:val="ru-RU" w:eastAsia="en-US" w:bidi="ar-SA"/>
      </w:rPr>
    </w:lvl>
    <w:lvl w:ilvl="5" w:tplc="6A5E0294">
      <w:numFmt w:val="bullet"/>
      <w:lvlText w:val="•"/>
      <w:lvlJc w:val="left"/>
      <w:pPr>
        <w:ind w:left="2389" w:hanging="136"/>
      </w:pPr>
      <w:rPr>
        <w:rFonts w:hint="default"/>
        <w:lang w:val="ru-RU" w:eastAsia="en-US" w:bidi="ar-SA"/>
      </w:rPr>
    </w:lvl>
    <w:lvl w:ilvl="6" w:tplc="2B48CCDA">
      <w:numFmt w:val="bullet"/>
      <w:lvlText w:val="•"/>
      <w:lvlJc w:val="left"/>
      <w:pPr>
        <w:ind w:left="2866" w:hanging="136"/>
      </w:pPr>
      <w:rPr>
        <w:rFonts w:hint="default"/>
        <w:lang w:val="ru-RU" w:eastAsia="en-US" w:bidi="ar-SA"/>
      </w:rPr>
    </w:lvl>
    <w:lvl w:ilvl="7" w:tplc="7E0AA9FC">
      <w:numFmt w:val="bullet"/>
      <w:lvlText w:val="•"/>
      <w:lvlJc w:val="left"/>
      <w:pPr>
        <w:ind w:left="3344" w:hanging="136"/>
      </w:pPr>
      <w:rPr>
        <w:rFonts w:hint="default"/>
        <w:lang w:val="ru-RU" w:eastAsia="en-US" w:bidi="ar-SA"/>
      </w:rPr>
    </w:lvl>
    <w:lvl w:ilvl="8" w:tplc="D81402D2">
      <w:numFmt w:val="bullet"/>
      <w:lvlText w:val="•"/>
      <w:lvlJc w:val="left"/>
      <w:pPr>
        <w:ind w:left="3822" w:hanging="136"/>
      </w:pPr>
      <w:rPr>
        <w:rFonts w:hint="default"/>
        <w:lang w:val="ru-RU" w:eastAsia="en-US" w:bidi="ar-SA"/>
      </w:rPr>
    </w:lvl>
  </w:abstractNum>
  <w:abstractNum w:abstractNumId="45">
    <w:nsid w:val="796F5966"/>
    <w:multiLevelType w:val="multilevel"/>
    <w:tmpl w:val="B6A8CE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33"/>
  </w:num>
  <w:num w:numId="6">
    <w:abstractNumId w:val="12"/>
  </w:num>
  <w:num w:numId="7">
    <w:abstractNumId w:val="14"/>
  </w:num>
  <w:num w:numId="8">
    <w:abstractNumId w:val="3"/>
  </w:num>
  <w:num w:numId="9">
    <w:abstractNumId w:val="5"/>
  </w:num>
  <w:num w:numId="10">
    <w:abstractNumId w:val="45"/>
  </w:num>
  <w:num w:numId="11">
    <w:abstractNumId w:val="26"/>
  </w:num>
  <w:num w:numId="12">
    <w:abstractNumId w:val="6"/>
  </w:num>
  <w:num w:numId="13">
    <w:abstractNumId w:val="4"/>
  </w:num>
  <w:num w:numId="14">
    <w:abstractNumId w:val="28"/>
  </w:num>
  <w:num w:numId="15">
    <w:abstractNumId w:val="37"/>
  </w:num>
  <w:num w:numId="16">
    <w:abstractNumId w:val="18"/>
  </w:num>
  <w:num w:numId="17">
    <w:abstractNumId w:val="25"/>
  </w:num>
  <w:num w:numId="18">
    <w:abstractNumId w:val="16"/>
  </w:num>
  <w:num w:numId="19">
    <w:abstractNumId w:val="20"/>
  </w:num>
  <w:num w:numId="20">
    <w:abstractNumId w:val="11"/>
  </w:num>
  <w:num w:numId="21">
    <w:abstractNumId w:val="8"/>
  </w:num>
  <w:num w:numId="22">
    <w:abstractNumId w:val="23"/>
  </w:num>
  <w:num w:numId="23">
    <w:abstractNumId w:val="32"/>
  </w:num>
  <w:num w:numId="24">
    <w:abstractNumId w:val="42"/>
  </w:num>
  <w:num w:numId="25">
    <w:abstractNumId w:val="44"/>
  </w:num>
  <w:num w:numId="26">
    <w:abstractNumId w:val="34"/>
  </w:num>
  <w:num w:numId="27">
    <w:abstractNumId w:val="10"/>
  </w:num>
  <w:num w:numId="28">
    <w:abstractNumId w:val="21"/>
  </w:num>
  <w:num w:numId="29">
    <w:abstractNumId w:val="29"/>
  </w:num>
  <w:num w:numId="30">
    <w:abstractNumId w:val="38"/>
  </w:num>
  <w:num w:numId="31">
    <w:abstractNumId w:val="19"/>
  </w:num>
  <w:num w:numId="3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0"/>
  </w:num>
  <w:num w:numId="35">
    <w:abstractNumId w:val="7"/>
  </w:num>
  <w:num w:numId="36">
    <w:abstractNumId w:val="22"/>
  </w:num>
  <w:num w:numId="37">
    <w:abstractNumId w:val="31"/>
  </w:num>
  <w:num w:numId="38">
    <w:abstractNumId w:val="41"/>
  </w:num>
  <w:num w:numId="39">
    <w:abstractNumId w:val="24"/>
  </w:num>
  <w:num w:numId="40">
    <w:abstractNumId w:val="27"/>
  </w:num>
  <w:num w:numId="41">
    <w:abstractNumId w:val="9"/>
  </w:num>
  <w:num w:numId="42">
    <w:abstractNumId w:val="36"/>
  </w:num>
  <w:num w:numId="43">
    <w:abstractNumId w:val="13"/>
  </w:num>
  <w:num w:numId="44">
    <w:abstractNumId w:val="15"/>
  </w:num>
  <w:num w:numId="45">
    <w:abstractNumId w:val="39"/>
  </w:num>
  <w:num w:numId="46">
    <w:abstractNumId w:val="43"/>
  </w:num>
  <w:num w:numId="47">
    <w:abstractNumId w:val="30"/>
  </w:num>
  <w:num w:numId="48">
    <w:abstractNumId w:val="3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94891"/>
    <w:rsid w:val="00001207"/>
    <w:rsid w:val="00001D47"/>
    <w:rsid w:val="00005440"/>
    <w:rsid w:val="00005FDA"/>
    <w:rsid w:val="00007863"/>
    <w:rsid w:val="00011651"/>
    <w:rsid w:val="00013C11"/>
    <w:rsid w:val="00016BB6"/>
    <w:rsid w:val="0001723F"/>
    <w:rsid w:val="00024526"/>
    <w:rsid w:val="00025CC3"/>
    <w:rsid w:val="0002672C"/>
    <w:rsid w:val="0003242F"/>
    <w:rsid w:val="0003326A"/>
    <w:rsid w:val="000372B1"/>
    <w:rsid w:val="000379E0"/>
    <w:rsid w:val="000452C0"/>
    <w:rsid w:val="00045733"/>
    <w:rsid w:val="000479CE"/>
    <w:rsid w:val="0005332C"/>
    <w:rsid w:val="000555DE"/>
    <w:rsid w:val="000612EF"/>
    <w:rsid w:val="00061CEF"/>
    <w:rsid w:val="0006396C"/>
    <w:rsid w:val="00065B2E"/>
    <w:rsid w:val="0007005C"/>
    <w:rsid w:val="00074135"/>
    <w:rsid w:val="00081A5C"/>
    <w:rsid w:val="00081EE3"/>
    <w:rsid w:val="00082E52"/>
    <w:rsid w:val="00084C4C"/>
    <w:rsid w:val="000907BA"/>
    <w:rsid w:val="00092D0A"/>
    <w:rsid w:val="000945DC"/>
    <w:rsid w:val="00095077"/>
    <w:rsid w:val="000957C1"/>
    <w:rsid w:val="000A0A2A"/>
    <w:rsid w:val="000A22BB"/>
    <w:rsid w:val="000A38A4"/>
    <w:rsid w:val="000A43D3"/>
    <w:rsid w:val="000B0CD6"/>
    <w:rsid w:val="000B27D1"/>
    <w:rsid w:val="000C146F"/>
    <w:rsid w:val="000D0449"/>
    <w:rsid w:val="000D086C"/>
    <w:rsid w:val="000D3456"/>
    <w:rsid w:val="000D4E22"/>
    <w:rsid w:val="000D5270"/>
    <w:rsid w:val="000D7ADB"/>
    <w:rsid w:val="000D7CC7"/>
    <w:rsid w:val="000E2ABD"/>
    <w:rsid w:val="000E2D01"/>
    <w:rsid w:val="000E2FD3"/>
    <w:rsid w:val="000E360D"/>
    <w:rsid w:val="000E6569"/>
    <w:rsid w:val="000E6759"/>
    <w:rsid w:val="000E7249"/>
    <w:rsid w:val="000E7489"/>
    <w:rsid w:val="000E7F0B"/>
    <w:rsid w:val="000F02E9"/>
    <w:rsid w:val="000F4721"/>
    <w:rsid w:val="000F5157"/>
    <w:rsid w:val="00105C0E"/>
    <w:rsid w:val="001065D9"/>
    <w:rsid w:val="00107221"/>
    <w:rsid w:val="00111A1F"/>
    <w:rsid w:val="00112511"/>
    <w:rsid w:val="00121C3B"/>
    <w:rsid w:val="001234CC"/>
    <w:rsid w:val="00125AA9"/>
    <w:rsid w:val="001301DE"/>
    <w:rsid w:val="001349F1"/>
    <w:rsid w:val="00143DEA"/>
    <w:rsid w:val="00144B14"/>
    <w:rsid w:val="001500EA"/>
    <w:rsid w:val="00152B1E"/>
    <w:rsid w:val="001536A1"/>
    <w:rsid w:val="0015577F"/>
    <w:rsid w:val="00161021"/>
    <w:rsid w:val="00162D39"/>
    <w:rsid w:val="001633F8"/>
    <w:rsid w:val="00165265"/>
    <w:rsid w:val="001700DB"/>
    <w:rsid w:val="001712CA"/>
    <w:rsid w:val="0017407F"/>
    <w:rsid w:val="001751C6"/>
    <w:rsid w:val="00175BBA"/>
    <w:rsid w:val="0018039D"/>
    <w:rsid w:val="0019010E"/>
    <w:rsid w:val="00191C64"/>
    <w:rsid w:val="001928B0"/>
    <w:rsid w:val="00192FDD"/>
    <w:rsid w:val="00193A9C"/>
    <w:rsid w:val="00197AD2"/>
    <w:rsid w:val="001A1991"/>
    <w:rsid w:val="001A69FE"/>
    <w:rsid w:val="001B384B"/>
    <w:rsid w:val="001B4618"/>
    <w:rsid w:val="001B6096"/>
    <w:rsid w:val="001B6E35"/>
    <w:rsid w:val="001C1353"/>
    <w:rsid w:val="001C4077"/>
    <w:rsid w:val="001C7A7E"/>
    <w:rsid w:val="001D0553"/>
    <w:rsid w:val="001D1A19"/>
    <w:rsid w:val="001D2606"/>
    <w:rsid w:val="001D6B2C"/>
    <w:rsid w:val="001E06FF"/>
    <w:rsid w:val="001E2E29"/>
    <w:rsid w:val="001E332F"/>
    <w:rsid w:val="001E39EF"/>
    <w:rsid w:val="001E5B2F"/>
    <w:rsid w:val="001F09C5"/>
    <w:rsid w:val="001F2086"/>
    <w:rsid w:val="001F4F2B"/>
    <w:rsid w:val="00200279"/>
    <w:rsid w:val="00202570"/>
    <w:rsid w:val="0020457D"/>
    <w:rsid w:val="002058CA"/>
    <w:rsid w:val="00206D53"/>
    <w:rsid w:val="0020749F"/>
    <w:rsid w:val="00207B59"/>
    <w:rsid w:val="0021220F"/>
    <w:rsid w:val="00213C18"/>
    <w:rsid w:val="00215E3C"/>
    <w:rsid w:val="00220964"/>
    <w:rsid w:val="00220FD4"/>
    <w:rsid w:val="00221391"/>
    <w:rsid w:val="00223234"/>
    <w:rsid w:val="002314CF"/>
    <w:rsid w:val="0023390F"/>
    <w:rsid w:val="002377B4"/>
    <w:rsid w:val="00242981"/>
    <w:rsid w:val="0024660C"/>
    <w:rsid w:val="002535F1"/>
    <w:rsid w:val="00254E86"/>
    <w:rsid w:val="00257DEF"/>
    <w:rsid w:val="00264485"/>
    <w:rsid w:val="00264569"/>
    <w:rsid w:val="00265CB0"/>
    <w:rsid w:val="00267241"/>
    <w:rsid w:val="0026791D"/>
    <w:rsid w:val="00272461"/>
    <w:rsid w:val="0027358E"/>
    <w:rsid w:val="00273794"/>
    <w:rsid w:val="00287826"/>
    <w:rsid w:val="00287DE7"/>
    <w:rsid w:val="00290FF6"/>
    <w:rsid w:val="00292353"/>
    <w:rsid w:val="0029689C"/>
    <w:rsid w:val="002A370B"/>
    <w:rsid w:val="002A6F50"/>
    <w:rsid w:val="002A7C43"/>
    <w:rsid w:val="002B3680"/>
    <w:rsid w:val="002B45AA"/>
    <w:rsid w:val="002B6DF3"/>
    <w:rsid w:val="002C18FC"/>
    <w:rsid w:val="002C28B7"/>
    <w:rsid w:val="002C368B"/>
    <w:rsid w:val="002C78FF"/>
    <w:rsid w:val="002D0045"/>
    <w:rsid w:val="002D129C"/>
    <w:rsid w:val="002D468D"/>
    <w:rsid w:val="002D46DD"/>
    <w:rsid w:val="002D6E86"/>
    <w:rsid w:val="002F0754"/>
    <w:rsid w:val="002F10FE"/>
    <w:rsid w:val="002F18D5"/>
    <w:rsid w:val="00305292"/>
    <w:rsid w:val="00306D8E"/>
    <w:rsid w:val="00310B5C"/>
    <w:rsid w:val="00313399"/>
    <w:rsid w:val="00315840"/>
    <w:rsid w:val="00316363"/>
    <w:rsid w:val="003208B1"/>
    <w:rsid w:val="00322127"/>
    <w:rsid w:val="0032244D"/>
    <w:rsid w:val="0032475E"/>
    <w:rsid w:val="00326C46"/>
    <w:rsid w:val="003276CA"/>
    <w:rsid w:val="00327A69"/>
    <w:rsid w:val="00331C63"/>
    <w:rsid w:val="00332AF1"/>
    <w:rsid w:val="003339A0"/>
    <w:rsid w:val="003348EF"/>
    <w:rsid w:val="003502A8"/>
    <w:rsid w:val="00351D61"/>
    <w:rsid w:val="003638F4"/>
    <w:rsid w:val="00363DC7"/>
    <w:rsid w:val="00371412"/>
    <w:rsid w:val="0037233C"/>
    <w:rsid w:val="00373167"/>
    <w:rsid w:val="00373E8D"/>
    <w:rsid w:val="00374A62"/>
    <w:rsid w:val="00375970"/>
    <w:rsid w:val="0038240E"/>
    <w:rsid w:val="00385712"/>
    <w:rsid w:val="00387406"/>
    <w:rsid w:val="00391D2A"/>
    <w:rsid w:val="003933FE"/>
    <w:rsid w:val="003957FB"/>
    <w:rsid w:val="003A0EF0"/>
    <w:rsid w:val="003A1BB8"/>
    <w:rsid w:val="003A421D"/>
    <w:rsid w:val="003B00BF"/>
    <w:rsid w:val="003B05A9"/>
    <w:rsid w:val="003B0673"/>
    <w:rsid w:val="003B24A1"/>
    <w:rsid w:val="003B6C9A"/>
    <w:rsid w:val="003C4135"/>
    <w:rsid w:val="003C5B26"/>
    <w:rsid w:val="003D0400"/>
    <w:rsid w:val="003D3005"/>
    <w:rsid w:val="003D4BD1"/>
    <w:rsid w:val="003F33EC"/>
    <w:rsid w:val="004005A9"/>
    <w:rsid w:val="0040343F"/>
    <w:rsid w:val="00413302"/>
    <w:rsid w:val="00413B5B"/>
    <w:rsid w:val="0041454E"/>
    <w:rsid w:val="00417744"/>
    <w:rsid w:val="004222A6"/>
    <w:rsid w:val="004302DB"/>
    <w:rsid w:val="004327F3"/>
    <w:rsid w:val="00433690"/>
    <w:rsid w:val="00433F6A"/>
    <w:rsid w:val="00434BF1"/>
    <w:rsid w:val="00434DC9"/>
    <w:rsid w:val="0043529F"/>
    <w:rsid w:val="004374C2"/>
    <w:rsid w:val="00437FD3"/>
    <w:rsid w:val="00443291"/>
    <w:rsid w:val="004449CB"/>
    <w:rsid w:val="00447206"/>
    <w:rsid w:val="00447825"/>
    <w:rsid w:val="00450BEF"/>
    <w:rsid w:val="004518AC"/>
    <w:rsid w:val="004527C1"/>
    <w:rsid w:val="00453C46"/>
    <w:rsid w:val="00456A54"/>
    <w:rsid w:val="00456FB7"/>
    <w:rsid w:val="00467437"/>
    <w:rsid w:val="0047072E"/>
    <w:rsid w:val="0047300D"/>
    <w:rsid w:val="004740BC"/>
    <w:rsid w:val="00477BBF"/>
    <w:rsid w:val="00480BDE"/>
    <w:rsid w:val="00484FD9"/>
    <w:rsid w:val="004859C0"/>
    <w:rsid w:val="00485D44"/>
    <w:rsid w:val="0049229A"/>
    <w:rsid w:val="0049353D"/>
    <w:rsid w:val="004936F3"/>
    <w:rsid w:val="00495E04"/>
    <w:rsid w:val="00496AE4"/>
    <w:rsid w:val="00497E8D"/>
    <w:rsid w:val="004A2302"/>
    <w:rsid w:val="004A34A8"/>
    <w:rsid w:val="004A3E51"/>
    <w:rsid w:val="004A4163"/>
    <w:rsid w:val="004A7BE1"/>
    <w:rsid w:val="004B57EA"/>
    <w:rsid w:val="004B63BD"/>
    <w:rsid w:val="004C263D"/>
    <w:rsid w:val="004C4B80"/>
    <w:rsid w:val="004C5911"/>
    <w:rsid w:val="004C7253"/>
    <w:rsid w:val="004D0454"/>
    <w:rsid w:val="004D0B14"/>
    <w:rsid w:val="004D62DB"/>
    <w:rsid w:val="004D714C"/>
    <w:rsid w:val="004D7428"/>
    <w:rsid w:val="004E2AA4"/>
    <w:rsid w:val="004E2CA5"/>
    <w:rsid w:val="004E4288"/>
    <w:rsid w:val="004E5DC2"/>
    <w:rsid w:val="004E6B6C"/>
    <w:rsid w:val="004F0FE5"/>
    <w:rsid w:val="004F3D46"/>
    <w:rsid w:val="004F552F"/>
    <w:rsid w:val="005032E2"/>
    <w:rsid w:val="005043A1"/>
    <w:rsid w:val="005073AA"/>
    <w:rsid w:val="0051077F"/>
    <w:rsid w:val="00520322"/>
    <w:rsid w:val="00521A4D"/>
    <w:rsid w:val="005236EF"/>
    <w:rsid w:val="005244E9"/>
    <w:rsid w:val="00526962"/>
    <w:rsid w:val="00527C16"/>
    <w:rsid w:val="005313A8"/>
    <w:rsid w:val="00532135"/>
    <w:rsid w:val="00534603"/>
    <w:rsid w:val="00535803"/>
    <w:rsid w:val="005410E8"/>
    <w:rsid w:val="005435FC"/>
    <w:rsid w:val="00543FBA"/>
    <w:rsid w:val="005453A5"/>
    <w:rsid w:val="005468B5"/>
    <w:rsid w:val="005506FD"/>
    <w:rsid w:val="005515BF"/>
    <w:rsid w:val="00553A10"/>
    <w:rsid w:val="00554A10"/>
    <w:rsid w:val="00556AB0"/>
    <w:rsid w:val="00556D53"/>
    <w:rsid w:val="00561D83"/>
    <w:rsid w:val="00565622"/>
    <w:rsid w:val="00566487"/>
    <w:rsid w:val="0057093F"/>
    <w:rsid w:val="00574484"/>
    <w:rsid w:val="00575022"/>
    <w:rsid w:val="00576912"/>
    <w:rsid w:val="005810CE"/>
    <w:rsid w:val="00581564"/>
    <w:rsid w:val="005900C5"/>
    <w:rsid w:val="005927D4"/>
    <w:rsid w:val="00593FE6"/>
    <w:rsid w:val="00594A47"/>
    <w:rsid w:val="0059568B"/>
    <w:rsid w:val="005A33BA"/>
    <w:rsid w:val="005A377F"/>
    <w:rsid w:val="005A3C45"/>
    <w:rsid w:val="005A3D2E"/>
    <w:rsid w:val="005A54E2"/>
    <w:rsid w:val="005B0A29"/>
    <w:rsid w:val="005B1D8B"/>
    <w:rsid w:val="005B2419"/>
    <w:rsid w:val="005B26AA"/>
    <w:rsid w:val="005B4F36"/>
    <w:rsid w:val="005B4F98"/>
    <w:rsid w:val="005B5838"/>
    <w:rsid w:val="005B5A60"/>
    <w:rsid w:val="005B6A5B"/>
    <w:rsid w:val="005C149B"/>
    <w:rsid w:val="005C3145"/>
    <w:rsid w:val="005C53EC"/>
    <w:rsid w:val="005C58FA"/>
    <w:rsid w:val="005C7CA0"/>
    <w:rsid w:val="005D685C"/>
    <w:rsid w:val="005E0E56"/>
    <w:rsid w:val="005E0EF5"/>
    <w:rsid w:val="005E273B"/>
    <w:rsid w:val="005E27BE"/>
    <w:rsid w:val="005E2DEF"/>
    <w:rsid w:val="005E33FF"/>
    <w:rsid w:val="005E407C"/>
    <w:rsid w:val="005E47D5"/>
    <w:rsid w:val="005F268A"/>
    <w:rsid w:val="005F4613"/>
    <w:rsid w:val="005F7AB9"/>
    <w:rsid w:val="00602FF5"/>
    <w:rsid w:val="006039B1"/>
    <w:rsid w:val="006070EC"/>
    <w:rsid w:val="006174B0"/>
    <w:rsid w:val="00617553"/>
    <w:rsid w:val="00621072"/>
    <w:rsid w:val="00621676"/>
    <w:rsid w:val="00621CFE"/>
    <w:rsid w:val="006244C6"/>
    <w:rsid w:val="006347D2"/>
    <w:rsid w:val="006411E1"/>
    <w:rsid w:val="00642907"/>
    <w:rsid w:val="00644081"/>
    <w:rsid w:val="0064450F"/>
    <w:rsid w:val="00650886"/>
    <w:rsid w:val="00651458"/>
    <w:rsid w:val="006519A3"/>
    <w:rsid w:val="00651FA4"/>
    <w:rsid w:val="00652992"/>
    <w:rsid w:val="00655C2F"/>
    <w:rsid w:val="00655F62"/>
    <w:rsid w:val="00657B06"/>
    <w:rsid w:val="0066187C"/>
    <w:rsid w:val="00666E2A"/>
    <w:rsid w:val="00672AE9"/>
    <w:rsid w:val="00673B19"/>
    <w:rsid w:val="00673BB8"/>
    <w:rsid w:val="00675CB0"/>
    <w:rsid w:val="00676F87"/>
    <w:rsid w:val="0067762F"/>
    <w:rsid w:val="00677D10"/>
    <w:rsid w:val="00681EC3"/>
    <w:rsid w:val="00684CEA"/>
    <w:rsid w:val="006910FC"/>
    <w:rsid w:val="00692024"/>
    <w:rsid w:val="006941DD"/>
    <w:rsid w:val="0069457E"/>
    <w:rsid w:val="006949D5"/>
    <w:rsid w:val="00695E2C"/>
    <w:rsid w:val="00696B2E"/>
    <w:rsid w:val="00696DAC"/>
    <w:rsid w:val="00697D78"/>
    <w:rsid w:val="006A049C"/>
    <w:rsid w:val="006A1006"/>
    <w:rsid w:val="006A75DA"/>
    <w:rsid w:val="006A7EDA"/>
    <w:rsid w:val="006B563C"/>
    <w:rsid w:val="006C235F"/>
    <w:rsid w:val="006C500C"/>
    <w:rsid w:val="006C5BBE"/>
    <w:rsid w:val="006C5FF8"/>
    <w:rsid w:val="006D3AAA"/>
    <w:rsid w:val="006E1FC6"/>
    <w:rsid w:val="006E6176"/>
    <w:rsid w:val="006E6D3B"/>
    <w:rsid w:val="006F1135"/>
    <w:rsid w:val="006F4A09"/>
    <w:rsid w:val="006F5246"/>
    <w:rsid w:val="006F7EE3"/>
    <w:rsid w:val="00707E95"/>
    <w:rsid w:val="00710B69"/>
    <w:rsid w:val="00712242"/>
    <w:rsid w:val="007152BB"/>
    <w:rsid w:val="00716C9E"/>
    <w:rsid w:val="007206C2"/>
    <w:rsid w:val="007333E0"/>
    <w:rsid w:val="00735DB7"/>
    <w:rsid w:val="00736DB6"/>
    <w:rsid w:val="007379E5"/>
    <w:rsid w:val="00740436"/>
    <w:rsid w:val="00743A3F"/>
    <w:rsid w:val="00743C87"/>
    <w:rsid w:val="0074498D"/>
    <w:rsid w:val="00746CC6"/>
    <w:rsid w:val="00746E4B"/>
    <w:rsid w:val="0074796C"/>
    <w:rsid w:val="0075110C"/>
    <w:rsid w:val="007529EC"/>
    <w:rsid w:val="007537D9"/>
    <w:rsid w:val="00760D0C"/>
    <w:rsid w:val="0077047B"/>
    <w:rsid w:val="00771E3C"/>
    <w:rsid w:val="00772C8A"/>
    <w:rsid w:val="0077686B"/>
    <w:rsid w:val="00777648"/>
    <w:rsid w:val="00783B90"/>
    <w:rsid w:val="00784405"/>
    <w:rsid w:val="007845DF"/>
    <w:rsid w:val="007848B6"/>
    <w:rsid w:val="00787FF3"/>
    <w:rsid w:val="007942AD"/>
    <w:rsid w:val="00797921"/>
    <w:rsid w:val="00797CA9"/>
    <w:rsid w:val="007A75E3"/>
    <w:rsid w:val="007A7649"/>
    <w:rsid w:val="007B1F6E"/>
    <w:rsid w:val="007B2D71"/>
    <w:rsid w:val="007B3F8D"/>
    <w:rsid w:val="007B50FB"/>
    <w:rsid w:val="007C050F"/>
    <w:rsid w:val="007C1C81"/>
    <w:rsid w:val="007C4A35"/>
    <w:rsid w:val="007D145F"/>
    <w:rsid w:val="007D53C4"/>
    <w:rsid w:val="007D569D"/>
    <w:rsid w:val="007D6EE1"/>
    <w:rsid w:val="007E38FC"/>
    <w:rsid w:val="007E48AD"/>
    <w:rsid w:val="007E5980"/>
    <w:rsid w:val="007F0518"/>
    <w:rsid w:val="007F69CE"/>
    <w:rsid w:val="007F79C8"/>
    <w:rsid w:val="00801BE4"/>
    <w:rsid w:val="008029BE"/>
    <w:rsid w:val="0080422B"/>
    <w:rsid w:val="0080616A"/>
    <w:rsid w:val="008111A4"/>
    <w:rsid w:val="00811FA0"/>
    <w:rsid w:val="00813C61"/>
    <w:rsid w:val="00814E18"/>
    <w:rsid w:val="0082120E"/>
    <w:rsid w:val="008240C7"/>
    <w:rsid w:val="008251D7"/>
    <w:rsid w:val="008274A1"/>
    <w:rsid w:val="0083038F"/>
    <w:rsid w:val="00835338"/>
    <w:rsid w:val="00840AD1"/>
    <w:rsid w:val="00844AD3"/>
    <w:rsid w:val="008465F3"/>
    <w:rsid w:val="008479E2"/>
    <w:rsid w:val="0085221B"/>
    <w:rsid w:val="00854D12"/>
    <w:rsid w:val="008562F0"/>
    <w:rsid w:val="00856D3E"/>
    <w:rsid w:val="008605BA"/>
    <w:rsid w:val="00860F28"/>
    <w:rsid w:val="00860F41"/>
    <w:rsid w:val="00861C9E"/>
    <w:rsid w:val="008639DE"/>
    <w:rsid w:val="00865166"/>
    <w:rsid w:val="008667DB"/>
    <w:rsid w:val="00870419"/>
    <w:rsid w:val="00871965"/>
    <w:rsid w:val="00872F2C"/>
    <w:rsid w:val="00875F0B"/>
    <w:rsid w:val="00882B50"/>
    <w:rsid w:val="00885D3F"/>
    <w:rsid w:val="00890A78"/>
    <w:rsid w:val="00890C8D"/>
    <w:rsid w:val="00891580"/>
    <w:rsid w:val="00891877"/>
    <w:rsid w:val="0089325A"/>
    <w:rsid w:val="00893F43"/>
    <w:rsid w:val="00894649"/>
    <w:rsid w:val="00894891"/>
    <w:rsid w:val="00895BD0"/>
    <w:rsid w:val="00895F35"/>
    <w:rsid w:val="008A49CF"/>
    <w:rsid w:val="008A6C5C"/>
    <w:rsid w:val="008A6F93"/>
    <w:rsid w:val="008B2946"/>
    <w:rsid w:val="008B4686"/>
    <w:rsid w:val="008C7319"/>
    <w:rsid w:val="008C7699"/>
    <w:rsid w:val="008D2567"/>
    <w:rsid w:val="008D2D57"/>
    <w:rsid w:val="008D33FF"/>
    <w:rsid w:val="008D61C0"/>
    <w:rsid w:val="008D6B75"/>
    <w:rsid w:val="008E1350"/>
    <w:rsid w:val="008E13EB"/>
    <w:rsid w:val="008E35A1"/>
    <w:rsid w:val="008E572D"/>
    <w:rsid w:val="008F0338"/>
    <w:rsid w:val="00902F62"/>
    <w:rsid w:val="00903E69"/>
    <w:rsid w:val="00905BF5"/>
    <w:rsid w:val="009113D5"/>
    <w:rsid w:val="00913C78"/>
    <w:rsid w:val="00914412"/>
    <w:rsid w:val="00915247"/>
    <w:rsid w:val="00917D3F"/>
    <w:rsid w:val="00921F5C"/>
    <w:rsid w:val="00922787"/>
    <w:rsid w:val="009235E9"/>
    <w:rsid w:val="009243BE"/>
    <w:rsid w:val="009247A3"/>
    <w:rsid w:val="009248D3"/>
    <w:rsid w:val="0092565C"/>
    <w:rsid w:val="00926045"/>
    <w:rsid w:val="00926275"/>
    <w:rsid w:val="009266D4"/>
    <w:rsid w:val="009279F8"/>
    <w:rsid w:val="0093143D"/>
    <w:rsid w:val="00931539"/>
    <w:rsid w:val="00933AB4"/>
    <w:rsid w:val="00934941"/>
    <w:rsid w:val="0093509F"/>
    <w:rsid w:val="00936260"/>
    <w:rsid w:val="009371E7"/>
    <w:rsid w:val="0094071B"/>
    <w:rsid w:val="00942323"/>
    <w:rsid w:val="00945806"/>
    <w:rsid w:val="00950DEF"/>
    <w:rsid w:val="0095127D"/>
    <w:rsid w:val="00952D47"/>
    <w:rsid w:val="00953607"/>
    <w:rsid w:val="009536B5"/>
    <w:rsid w:val="00953A71"/>
    <w:rsid w:val="00957969"/>
    <w:rsid w:val="00960019"/>
    <w:rsid w:val="00964233"/>
    <w:rsid w:val="0096437F"/>
    <w:rsid w:val="00964FBF"/>
    <w:rsid w:val="0096551F"/>
    <w:rsid w:val="009671AD"/>
    <w:rsid w:val="00970883"/>
    <w:rsid w:val="00972FB8"/>
    <w:rsid w:val="0097322F"/>
    <w:rsid w:val="00981356"/>
    <w:rsid w:val="009900BB"/>
    <w:rsid w:val="009919A6"/>
    <w:rsid w:val="009961D2"/>
    <w:rsid w:val="0099746B"/>
    <w:rsid w:val="00997599"/>
    <w:rsid w:val="00997BFF"/>
    <w:rsid w:val="009A2908"/>
    <w:rsid w:val="009A3EA3"/>
    <w:rsid w:val="009A77D3"/>
    <w:rsid w:val="009B2D5B"/>
    <w:rsid w:val="009B3C71"/>
    <w:rsid w:val="009C10F4"/>
    <w:rsid w:val="009C150E"/>
    <w:rsid w:val="009C3C84"/>
    <w:rsid w:val="009C4F38"/>
    <w:rsid w:val="009C572A"/>
    <w:rsid w:val="009D360A"/>
    <w:rsid w:val="009D6164"/>
    <w:rsid w:val="009D6698"/>
    <w:rsid w:val="009E0354"/>
    <w:rsid w:val="009E0F1E"/>
    <w:rsid w:val="009E1FE4"/>
    <w:rsid w:val="009E33BA"/>
    <w:rsid w:val="009F259C"/>
    <w:rsid w:val="009F3368"/>
    <w:rsid w:val="009F3E80"/>
    <w:rsid w:val="009F60E5"/>
    <w:rsid w:val="009F6979"/>
    <w:rsid w:val="00A01857"/>
    <w:rsid w:val="00A039E4"/>
    <w:rsid w:val="00A040A7"/>
    <w:rsid w:val="00A055D1"/>
    <w:rsid w:val="00A06C01"/>
    <w:rsid w:val="00A06D62"/>
    <w:rsid w:val="00A0752D"/>
    <w:rsid w:val="00A167D5"/>
    <w:rsid w:val="00A259C3"/>
    <w:rsid w:val="00A268BB"/>
    <w:rsid w:val="00A271EC"/>
    <w:rsid w:val="00A27368"/>
    <w:rsid w:val="00A31FC3"/>
    <w:rsid w:val="00A32F28"/>
    <w:rsid w:val="00A333D4"/>
    <w:rsid w:val="00A33DDA"/>
    <w:rsid w:val="00A34C4E"/>
    <w:rsid w:val="00A37431"/>
    <w:rsid w:val="00A442EB"/>
    <w:rsid w:val="00A46089"/>
    <w:rsid w:val="00A46FA5"/>
    <w:rsid w:val="00A478FA"/>
    <w:rsid w:val="00A50527"/>
    <w:rsid w:val="00A5228C"/>
    <w:rsid w:val="00A5640D"/>
    <w:rsid w:val="00A61ACB"/>
    <w:rsid w:val="00A640C8"/>
    <w:rsid w:val="00A6464A"/>
    <w:rsid w:val="00A64BF7"/>
    <w:rsid w:val="00A67597"/>
    <w:rsid w:val="00A67D34"/>
    <w:rsid w:val="00A67EA2"/>
    <w:rsid w:val="00A71AE0"/>
    <w:rsid w:val="00A71E12"/>
    <w:rsid w:val="00A72FB5"/>
    <w:rsid w:val="00A743A1"/>
    <w:rsid w:val="00A7620F"/>
    <w:rsid w:val="00A7690D"/>
    <w:rsid w:val="00A76F66"/>
    <w:rsid w:val="00A772B0"/>
    <w:rsid w:val="00A77B5A"/>
    <w:rsid w:val="00A82605"/>
    <w:rsid w:val="00A87211"/>
    <w:rsid w:val="00A875BE"/>
    <w:rsid w:val="00A90148"/>
    <w:rsid w:val="00A902E9"/>
    <w:rsid w:val="00A91338"/>
    <w:rsid w:val="00A94159"/>
    <w:rsid w:val="00A95458"/>
    <w:rsid w:val="00A95EB8"/>
    <w:rsid w:val="00A96C66"/>
    <w:rsid w:val="00AA35B5"/>
    <w:rsid w:val="00AA38B9"/>
    <w:rsid w:val="00AA7466"/>
    <w:rsid w:val="00AA7524"/>
    <w:rsid w:val="00AB1CA9"/>
    <w:rsid w:val="00AB26CE"/>
    <w:rsid w:val="00AB31C8"/>
    <w:rsid w:val="00AB3904"/>
    <w:rsid w:val="00AB3FF4"/>
    <w:rsid w:val="00AB4F03"/>
    <w:rsid w:val="00AC2D9A"/>
    <w:rsid w:val="00AC372B"/>
    <w:rsid w:val="00AC4B32"/>
    <w:rsid w:val="00AC53E8"/>
    <w:rsid w:val="00AC5CE2"/>
    <w:rsid w:val="00AC6C7B"/>
    <w:rsid w:val="00AD1372"/>
    <w:rsid w:val="00AD1F93"/>
    <w:rsid w:val="00AD2171"/>
    <w:rsid w:val="00AD2784"/>
    <w:rsid w:val="00AD2DB5"/>
    <w:rsid w:val="00AD2E5D"/>
    <w:rsid w:val="00AD2EC3"/>
    <w:rsid w:val="00AD34A0"/>
    <w:rsid w:val="00AD67BA"/>
    <w:rsid w:val="00AE1CBF"/>
    <w:rsid w:val="00AE2213"/>
    <w:rsid w:val="00AE6113"/>
    <w:rsid w:val="00AE6973"/>
    <w:rsid w:val="00AE75B0"/>
    <w:rsid w:val="00AF0652"/>
    <w:rsid w:val="00AF1DDF"/>
    <w:rsid w:val="00AF5CAF"/>
    <w:rsid w:val="00B01293"/>
    <w:rsid w:val="00B037C1"/>
    <w:rsid w:val="00B03A13"/>
    <w:rsid w:val="00B104E1"/>
    <w:rsid w:val="00B106E6"/>
    <w:rsid w:val="00B109B4"/>
    <w:rsid w:val="00B12946"/>
    <w:rsid w:val="00B13A3E"/>
    <w:rsid w:val="00B14F19"/>
    <w:rsid w:val="00B20D4F"/>
    <w:rsid w:val="00B23A6C"/>
    <w:rsid w:val="00B23DBD"/>
    <w:rsid w:val="00B24421"/>
    <w:rsid w:val="00B308E7"/>
    <w:rsid w:val="00B3156F"/>
    <w:rsid w:val="00B31EF8"/>
    <w:rsid w:val="00B33DDE"/>
    <w:rsid w:val="00B35394"/>
    <w:rsid w:val="00B35B7C"/>
    <w:rsid w:val="00B41E3D"/>
    <w:rsid w:val="00B43390"/>
    <w:rsid w:val="00B442A2"/>
    <w:rsid w:val="00B45B44"/>
    <w:rsid w:val="00B47E87"/>
    <w:rsid w:val="00B50072"/>
    <w:rsid w:val="00B53D20"/>
    <w:rsid w:val="00B566CF"/>
    <w:rsid w:val="00B57368"/>
    <w:rsid w:val="00B61102"/>
    <w:rsid w:val="00B61B8B"/>
    <w:rsid w:val="00B64787"/>
    <w:rsid w:val="00B64F44"/>
    <w:rsid w:val="00B66070"/>
    <w:rsid w:val="00B70E03"/>
    <w:rsid w:val="00B71C21"/>
    <w:rsid w:val="00B71D95"/>
    <w:rsid w:val="00B746BD"/>
    <w:rsid w:val="00B749D4"/>
    <w:rsid w:val="00B75CA3"/>
    <w:rsid w:val="00B75FA2"/>
    <w:rsid w:val="00B8151B"/>
    <w:rsid w:val="00B8493C"/>
    <w:rsid w:val="00B874D5"/>
    <w:rsid w:val="00B911EC"/>
    <w:rsid w:val="00B924B1"/>
    <w:rsid w:val="00B9502E"/>
    <w:rsid w:val="00B968BF"/>
    <w:rsid w:val="00B973FF"/>
    <w:rsid w:val="00BA0C8B"/>
    <w:rsid w:val="00BA4991"/>
    <w:rsid w:val="00BB0294"/>
    <w:rsid w:val="00BB26D4"/>
    <w:rsid w:val="00BB4767"/>
    <w:rsid w:val="00BB521C"/>
    <w:rsid w:val="00BC1D1B"/>
    <w:rsid w:val="00BC264B"/>
    <w:rsid w:val="00BC400E"/>
    <w:rsid w:val="00BC47C7"/>
    <w:rsid w:val="00BC4CDF"/>
    <w:rsid w:val="00BC67ED"/>
    <w:rsid w:val="00BD0E33"/>
    <w:rsid w:val="00BD1DB2"/>
    <w:rsid w:val="00BD2657"/>
    <w:rsid w:val="00BD3AC5"/>
    <w:rsid w:val="00BD3E76"/>
    <w:rsid w:val="00BD5EB2"/>
    <w:rsid w:val="00BE24CE"/>
    <w:rsid w:val="00BE6CAF"/>
    <w:rsid w:val="00BE729C"/>
    <w:rsid w:val="00BF3C34"/>
    <w:rsid w:val="00BF7A04"/>
    <w:rsid w:val="00C04380"/>
    <w:rsid w:val="00C058B0"/>
    <w:rsid w:val="00C07DA0"/>
    <w:rsid w:val="00C1297A"/>
    <w:rsid w:val="00C12E79"/>
    <w:rsid w:val="00C2092F"/>
    <w:rsid w:val="00C21A3D"/>
    <w:rsid w:val="00C220A0"/>
    <w:rsid w:val="00C231E5"/>
    <w:rsid w:val="00C25559"/>
    <w:rsid w:val="00C265A1"/>
    <w:rsid w:val="00C360F9"/>
    <w:rsid w:val="00C371B5"/>
    <w:rsid w:val="00C37BA0"/>
    <w:rsid w:val="00C41014"/>
    <w:rsid w:val="00C435BC"/>
    <w:rsid w:val="00C452D5"/>
    <w:rsid w:val="00C45F98"/>
    <w:rsid w:val="00C501B3"/>
    <w:rsid w:val="00C504F6"/>
    <w:rsid w:val="00C50702"/>
    <w:rsid w:val="00C51BE0"/>
    <w:rsid w:val="00C57712"/>
    <w:rsid w:val="00C624F5"/>
    <w:rsid w:val="00C71C46"/>
    <w:rsid w:val="00C732A3"/>
    <w:rsid w:val="00C766FD"/>
    <w:rsid w:val="00C86FED"/>
    <w:rsid w:val="00C87218"/>
    <w:rsid w:val="00C91857"/>
    <w:rsid w:val="00C9334A"/>
    <w:rsid w:val="00C95963"/>
    <w:rsid w:val="00C95C45"/>
    <w:rsid w:val="00C964DD"/>
    <w:rsid w:val="00CA02AA"/>
    <w:rsid w:val="00CA04EC"/>
    <w:rsid w:val="00CA2509"/>
    <w:rsid w:val="00CA3BCF"/>
    <w:rsid w:val="00CA3F2A"/>
    <w:rsid w:val="00CA6888"/>
    <w:rsid w:val="00CB0F2B"/>
    <w:rsid w:val="00CB114F"/>
    <w:rsid w:val="00CB117F"/>
    <w:rsid w:val="00CB37D9"/>
    <w:rsid w:val="00CC0CA6"/>
    <w:rsid w:val="00CC226D"/>
    <w:rsid w:val="00CC3943"/>
    <w:rsid w:val="00CC46AC"/>
    <w:rsid w:val="00CC575C"/>
    <w:rsid w:val="00CC65E6"/>
    <w:rsid w:val="00CC6C06"/>
    <w:rsid w:val="00CD1261"/>
    <w:rsid w:val="00CD15F3"/>
    <w:rsid w:val="00CD3D35"/>
    <w:rsid w:val="00CD526E"/>
    <w:rsid w:val="00CE2295"/>
    <w:rsid w:val="00CE737F"/>
    <w:rsid w:val="00CE7F74"/>
    <w:rsid w:val="00CF0286"/>
    <w:rsid w:val="00CF32BE"/>
    <w:rsid w:val="00CF33F5"/>
    <w:rsid w:val="00D0207A"/>
    <w:rsid w:val="00D04EBD"/>
    <w:rsid w:val="00D05730"/>
    <w:rsid w:val="00D07D6F"/>
    <w:rsid w:val="00D1351E"/>
    <w:rsid w:val="00D16B40"/>
    <w:rsid w:val="00D20658"/>
    <w:rsid w:val="00D21AA7"/>
    <w:rsid w:val="00D231BB"/>
    <w:rsid w:val="00D27F7E"/>
    <w:rsid w:val="00D30A50"/>
    <w:rsid w:val="00D316C7"/>
    <w:rsid w:val="00D37144"/>
    <w:rsid w:val="00D371E8"/>
    <w:rsid w:val="00D37A20"/>
    <w:rsid w:val="00D37D4B"/>
    <w:rsid w:val="00D430A8"/>
    <w:rsid w:val="00D43659"/>
    <w:rsid w:val="00D44842"/>
    <w:rsid w:val="00D523AC"/>
    <w:rsid w:val="00D55771"/>
    <w:rsid w:val="00D57905"/>
    <w:rsid w:val="00D60862"/>
    <w:rsid w:val="00D60FC3"/>
    <w:rsid w:val="00D61A64"/>
    <w:rsid w:val="00D61B66"/>
    <w:rsid w:val="00D62D9C"/>
    <w:rsid w:val="00D63694"/>
    <w:rsid w:val="00D63D18"/>
    <w:rsid w:val="00D6481F"/>
    <w:rsid w:val="00D657AE"/>
    <w:rsid w:val="00D677C3"/>
    <w:rsid w:val="00D71030"/>
    <w:rsid w:val="00D72D25"/>
    <w:rsid w:val="00D74685"/>
    <w:rsid w:val="00D7565B"/>
    <w:rsid w:val="00D7770C"/>
    <w:rsid w:val="00D80DFF"/>
    <w:rsid w:val="00D813EB"/>
    <w:rsid w:val="00D82298"/>
    <w:rsid w:val="00D8744D"/>
    <w:rsid w:val="00D9186F"/>
    <w:rsid w:val="00D924FC"/>
    <w:rsid w:val="00D92C38"/>
    <w:rsid w:val="00D9341E"/>
    <w:rsid w:val="00D94461"/>
    <w:rsid w:val="00D959E7"/>
    <w:rsid w:val="00D975D0"/>
    <w:rsid w:val="00DA2728"/>
    <w:rsid w:val="00DA63D1"/>
    <w:rsid w:val="00DB05E6"/>
    <w:rsid w:val="00DB317E"/>
    <w:rsid w:val="00DC4848"/>
    <w:rsid w:val="00DC51D3"/>
    <w:rsid w:val="00DC6E4D"/>
    <w:rsid w:val="00DC775E"/>
    <w:rsid w:val="00DD2456"/>
    <w:rsid w:val="00DD498C"/>
    <w:rsid w:val="00DD647E"/>
    <w:rsid w:val="00DE090D"/>
    <w:rsid w:val="00DE0C1A"/>
    <w:rsid w:val="00DE1DA7"/>
    <w:rsid w:val="00DE2E08"/>
    <w:rsid w:val="00DE2FFE"/>
    <w:rsid w:val="00DE37BF"/>
    <w:rsid w:val="00DE3B51"/>
    <w:rsid w:val="00DE5F3E"/>
    <w:rsid w:val="00DE709B"/>
    <w:rsid w:val="00DF0958"/>
    <w:rsid w:val="00DF10D1"/>
    <w:rsid w:val="00DF6CA4"/>
    <w:rsid w:val="00DF769F"/>
    <w:rsid w:val="00E02FE2"/>
    <w:rsid w:val="00E045D7"/>
    <w:rsid w:val="00E059B7"/>
    <w:rsid w:val="00E05A3C"/>
    <w:rsid w:val="00E0619D"/>
    <w:rsid w:val="00E07E45"/>
    <w:rsid w:val="00E10CB4"/>
    <w:rsid w:val="00E1264B"/>
    <w:rsid w:val="00E2083E"/>
    <w:rsid w:val="00E211FF"/>
    <w:rsid w:val="00E256C6"/>
    <w:rsid w:val="00E25894"/>
    <w:rsid w:val="00E26736"/>
    <w:rsid w:val="00E30E09"/>
    <w:rsid w:val="00E32397"/>
    <w:rsid w:val="00E32791"/>
    <w:rsid w:val="00E331A1"/>
    <w:rsid w:val="00E33EAA"/>
    <w:rsid w:val="00E36353"/>
    <w:rsid w:val="00E370E2"/>
    <w:rsid w:val="00E4022C"/>
    <w:rsid w:val="00E40481"/>
    <w:rsid w:val="00E407FA"/>
    <w:rsid w:val="00E40AEC"/>
    <w:rsid w:val="00E416E9"/>
    <w:rsid w:val="00E41CBE"/>
    <w:rsid w:val="00E42D09"/>
    <w:rsid w:val="00E43DDA"/>
    <w:rsid w:val="00E44FF8"/>
    <w:rsid w:val="00E46124"/>
    <w:rsid w:val="00E54AD7"/>
    <w:rsid w:val="00E63323"/>
    <w:rsid w:val="00E66549"/>
    <w:rsid w:val="00E70C37"/>
    <w:rsid w:val="00E722D3"/>
    <w:rsid w:val="00E76042"/>
    <w:rsid w:val="00E8005E"/>
    <w:rsid w:val="00E80B34"/>
    <w:rsid w:val="00E8315E"/>
    <w:rsid w:val="00E84315"/>
    <w:rsid w:val="00E85438"/>
    <w:rsid w:val="00E866C0"/>
    <w:rsid w:val="00E86776"/>
    <w:rsid w:val="00E90E03"/>
    <w:rsid w:val="00E91873"/>
    <w:rsid w:val="00E948A5"/>
    <w:rsid w:val="00E95471"/>
    <w:rsid w:val="00E96375"/>
    <w:rsid w:val="00EA20EB"/>
    <w:rsid w:val="00EA39AA"/>
    <w:rsid w:val="00EA405E"/>
    <w:rsid w:val="00EA71B0"/>
    <w:rsid w:val="00EB1042"/>
    <w:rsid w:val="00EB6663"/>
    <w:rsid w:val="00EC1DD5"/>
    <w:rsid w:val="00EC2191"/>
    <w:rsid w:val="00EC3626"/>
    <w:rsid w:val="00EC39D3"/>
    <w:rsid w:val="00EC7B28"/>
    <w:rsid w:val="00EC7DCD"/>
    <w:rsid w:val="00EE417F"/>
    <w:rsid w:val="00EE4FB8"/>
    <w:rsid w:val="00EE62EB"/>
    <w:rsid w:val="00EE6941"/>
    <w:rsid w:val="00EF1483"/>
    <w:rsid w:val="00EF50F0"/>
    <w:rsid w:val="00F00F3E"/>
    <w:rsid w:val="00F016D4"/>
    <w:rsid w:val="00F02F93"/>
    <w:rsid w:val="00F0598F"/>
    <w:rsid w:val="00F0720E"/>
    <w:rsid w:val="00F07698"/>
    <w:rsid w:val="00F1246C"/>
    <w:rsid w:val="00F16148"/>
    <w:rsid w:val="00F172CE"/>
    <w:rsid w:val="00F20D38"/>
    <w:rsid w:val="00F21CCF"/>
    <w:rsid w:val="00F227E1"/>
    <w:rsid w:val="00F2381D"/>
    <w:rsid w:val="00F26223"/>
    <w:rsid w:val="00F279F0"/>
    <w:rsid w:val="00F309C6"/>
    <w:rsid w:val="00F34557"/>
    <w:rsid w:val="00F347CF"/>
    <w:rsid w:val="00F35BB7"/>
    <w:rsid w:val="00F37B05"/>
    <w:rsid w:val="00F431D9"/>
    <w:rsid w:val="00F4420C"/>
    <w:rsid w:val="00F454C0"/>
    <w:rsid w:val="00F459FB"/>
    <w:rsid w:val="00F47C91"/>
    <w:rsid w:val="00F51189"/>
    <w:rsid w:val="00F51F3D"/>
    <w:rsid w:val="00F5419A"/>
    <w:rsid w:val="00F56EC9"/>
    <w:rsid w:val="00F57DE5"/>
    <w:rsid w:val="00F62ADE"/>
    <w:rsid w:val="00F62D1F"/>
    <w:rsid w:val="00F63132"/>
    <w:rsid w:val="00F65944"/>
    <w:rsid w:val="00F66291"/>
    <w:rsid w:val="00F67C79"/>
    <w:rsid w:val="00F74056"/>
    <w:rsid w:val="00F7740A"/>
    <w:rsid w:val="00F825DD"/>
    <w:rsid w:val="00F86452"/>
    <w:rsid w:val="00F90BF1"/>
    <w:rsid w:val="00F90D12"/>
    <w:rsid w:val="00F953E3"/>
    <w:rsid w:val="00FA1B65"/>
    <w:rsid w:val="00FA2CDB"/>
    <w:rsid w:val="00FA5046"/>
    <w:rsid w:val="00FB0E1D"/>
    <w:rsid w:val="00FB0FFC"/>
    <w:rsid w:val="00FB2871"/>
    <w:rsid w:val="00FB7665"/>
    <w:rsid w:val="00FC2FF2"/>
    <w:rsid w:val="00FC5F5F"/>
    <w:rsid w:val="00FC68DB"/>
    <w:rsid w:val="00FC731A"/>
    <w:rsid w:val="00FD2CAC"/>
    <w:rsid w:val="00FD34B1"/>
    <w:rsid w:val="00FD6636"/>
    <w:rsid w:val="00FD6804"/>
    <w:rsid w:val="00FD7C76"/>
    <w:rsid w:val="00FD7EF3"/>
    <w:rsid w:val="00FE6030"/>
    <w:rsid w:val="00FE6D91"/>
    <w:rsid w:val="00FF35EC"/>
    <w:rsid w:val="00FF68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3D05C6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FDA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C87218"/>
    <w:pPr>
      <w:widowControl/>
      <w:suppressAutoHyphens w:val="0"/>
      <w:autoSpaceDE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05FDA"/>
    <w:pPr>
      <w:widowControl/>
      <w:suppressAutoHyphens w:val="0"/>
      <w:autoSpaceDE/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paragraph" w:styleId="a4">
    <w:name w:val="No Spacing"/>
    <w:link w:val="a5"/>
    <w:qFormat/>
    <w:rsid w:val="00005FDA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Style6">
    <w:name w:val="Style6"/>
    <w:basedOn w:val="a"/>
    <w:uiPriority w:val="99"/>
    <w:rsid w:val="00005FDA"/>
    <w:pPr>
      <w:spacing w:line="242" w:lineRule="exact"/>
    </w:pPr>
  </w:style>
  <w:style w:type="character" w:customStyle="1" w:styleId="FontStyle16">
    <w:name w:val="Font Style16"/>
    <w:rsid w:val="00005FDA"/>
    <w:rPr>
      <w:rFonts w:ascii="Arial" w:hAnsi="Arial" w:cs="Arial" w:hint="default"/>
      <w:b/>
      <w:bCs/>
      <w:sz w:val="36"/>
      <w:szCs w:val="36"/>
    </w:rPr>
  </w:style>
  <w:style w:type="table" w:styleId="a6">
    <w:name w:val="Table Grid"/>
    <w:basedOn w:val="a1"/>
    <w:uiPriority w:val="59"/>
    <w:rsid w:val="00005F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6"/>
    <w:uiPriority w:val="59"/>
    <w:rsid w:val="00005FDA"/>
    <w:pPr>
      <w:spacing w:after="0" w:line="240" w:lineRule="auto"/>
    </w:pPr>
    <w:rPr>
      <w:rFonts w:ascii="Times New Roman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6"/>
    <w:uiPriority w:val="59"/>
    <w:rsid w:val="00005F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6"/>
    <w:uiPriority w:val="59"/>
    <w:rsid w:val="00005F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6"/>
    <w:uiPriority w:val="59"/>
    <w:rsid w:val="00005F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Абзац списка1"/>
    <w:basedOn w:val="a"/>
    <w:next w:val="a7"/>
    <w:uiPriority w:val="34"/>
    <w:qFormat/>
    <w:rsid w:val="00005FDA"/>
    <w:pPr>
      <w:widowControl/>
      <w:suppressAutoHyphens w:val="0"/>
      <w:autoSpaceDE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13">
    <w:name w:val="Верхний колонтитул1"/>
    <w:basedOn w:val="a"/>
    <w:next w:val="a8"/>
    <w:link w:val="a9"/>
    <w:uiPriority w:val="99"/>
    <w:unhideWhenUsed/>
    <w:rsid w:val="00005FDA"/>
    <w:pPr>
      <w:widowControl/>
      <w:tabs>
        <w:tab w:val="center" w:pos="4677"/>
        <w:tab w:val="right" w:pos="9355"/>
      </w:tabs>
      <w:suppressAutoHyphens w:val="0"/>
      <w:autoSpaceDE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13"/>
    <w:uiPriority w:val="99"/>
    <w:rsid w:val="00005FDA"/>
  </w:style>
  <w:style w:type="paragraph" w:customStyle="1" w:styleId="14">
    <w:name w:val="Нижний колонтитул1"/>
    <w:basedOn w:val="a"/>
    <w:next w:val="aa"/>
    <w:link w:val="ab"/>
    <w:uiPriority w:val="99"/>
    <w:unhideWhenUsed/>
    <w:rsid w:val="00005FDA"/>
    <w:pPr>
      <w:widowControl/>
      <w:tabs>
        <w:tab w:val="center" w:pos="4677"/>
        <w:tab w:val="right" w:pos="9355"/>
      </w:tabs>
      <w:suppressAutoHyphens w:val="0"/>
      <w:autoSpaceDE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14"/>
    <w:uiPriority w:val="99"/>
    <w:rsid w:val="00005FDA"/>
  </w:style>
  <w:style w:type="table" w:customStyle="1" w:styleId="4">
    <w:name w:val="Сетка таблицы4"/>
    <w:basedOn w:val="a1"/>
    <w:next w:val="a6"/>
    <w:uiPriority w:val="59"/>
    <w:rsid w:val="00005F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Без интервала Знак"/>
    <w:link w:val="a4"/>
    <w:rsid w:val="00005FDA"/>
    <w:rPr>
      <w:rFonts w:ascii="Arial" w:eastAsia="Times New Roman" w:hAnsi="Arial" w:cs="Arial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005FDA"/>
    <w:pPr>
      <w:ind w:left="720"/>
      <w:contextualSpacing/>
    </w:pPr>
  </w:style>
  <w:style w:type="paragraph" w:styleId="a8">
    <w:name w:val="header"/>
    <w:basedOn w:val="a"/>
    <w:link w:val="15"/>
    <w:uiPriority w:val="99"/>
    <w:unhideWhenUsed/>
    <w:rsid w:val="00005FDA"/>
    <w:pPr>
      <w:tabs>
        <w:tab w:val="center" w:pos="4677"/>
        <w:tab w:val="right" w:pos="9355"/>
      </w:tabs>
    </w:pPr>
  </w:style>
  <w:style w:type="character" w:customStyle="1" w:styleId="15">
    <w:name w:val="Верхний колонтитул Знак1"/>
    <w:basedOn w:val="a0"/>
    <w:link w:val="a8"/>
    <w:uiPriority w:val="99"/>
    <w:rsid w:val="00005FDA"/>
    <w:rPr>
      <w:rFonts w:ascii="Arial" w:eastAsia="Times New Roman" w:hAnsi="Arial" w:cs="Arial"/>
      <w:sz w:val="24"/>
      <w:szCs w:val="24"/>
      <w:lang w:eastAsia="ar-SA"/>
    </w:rPr>
  </w:style>
  <w:style w:type="paragraph" w:styleId="aa">
    <w:name w:val="footer"/>
    <w:basedOn w:val="a"/>
    <w:link w:val="16"/>
    <w:uiPriority w:val="99"/>
    <w:unhideWhenUsed/>
    <w:rsid w:val="00005FDA"/>
    <w:pPr>
      <w:tabs>
        <w:tab w:val="center" w:pos="4677"/>
        <w:tab w:val="right" w:pos="9355"/>
      </w:tabs>
    </w:pPr>
  </w:style>
  <w:style w:type="character" w:customStyle="1" w:styleId="16">
    <w:name w:val="Нижний колонтитул Знак1"/>
    <w:basedOn w:val="a0"/>
    <w:link w:val="aa"/>
    <w:uiPriority w:val="99"/>
    <w:rsid w:val="00005FDA"/>
    <w:rPr>
      <w:rFonts w:ascii="Arial" w:eastAsia="Times New Roman" w:hAnsi="Arial" w:cs="Arial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9E1FE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E1FE4"/>
    <w:rPr>
      <w:rFonts w:ascii="Tahoma" w:eastAsia="Times New Roman" w:hAnsi="Tahoma" w:cs="Tahoma"/>
      <w:sz w:val="16"/>
      <w:szCs w:val="16"/>
      <w:lang w:eastAsia="ar-SA"/>
    </w:rPr>
  </w:style>
  <w:style w:type="paragraph" w:styleId="ae">
    <w:name w:val="Body Text"/>
    <w:basedOn w:val="a"/>
    <w:link w:val="af"/>
    <w:rsid w:val="00602FF5"/>
    <w:pPr>
      <w:widowControl/>
      <w:suppressAutoHyphens w:val="0"/>
      <w:autoSpaceDE/>
    </w:pPr>
    <w:rPr>
      <w:rFonts w:ascii="Times New Roman" w:hAnsi="Times New Roman" w:cs="Times New Roman"/>
      <w:b/>
      <w:bCs/>
      <w:i/>
      <w:iCs/>
      <w:szCs w:val="20"/>
      <w:lang w:eastAsia="ru-RU"/>
    </w:rPr>
  </w:style>
  <w:style w:type="character" w:customStyle="1" w:styleId="af">
    <w:name w:val="Основной текст Знак"/>
    <w:basedOn w:val="a0"/>
    <w:link w:val="ae"/>
    <w:rsid w:val="00602FF5"/>
    <w:rPr>
      <w:rFonts w:ascii="Times New Roman" w:eastAsia="Times New Roman" w:hAnsi="Times New Roman" w:cs="Times New Roman"/>
      <w:b/>
      <w:bCs/>
      <w:i/>
      <w:iCs/>
      <w:sz w:val="24"/>
      <w:szCs w:val="20"/>
      <w:lang w:eastAsia="ru-RU"/>
    </w:rPr>
  </w:style>
  <w:style w:type="character" w:customStyle="1" w:styleId="StrongEmphasis">
    <w:name w:val="Strong Emphasis"/>
    <w:uiPriority w:val="99"/>
    <w:rsid w:val="001B6096"/>
    <w:rPr>
      <w:rFonts w:eastAsia="Times New Roman"/>
      <w:b/>
    </w:rPr>
  </w:style>
  <w:style w:type="paragraph" w:customStyle="1" w:styleId="TableContents">
    <w:name w:val="Table Contents"/>
    <w:basedOn w:val="a"/>
    <w:uiPriority w:val="99"/>
    <w:rsid w:val="00655F62"/>
    <w:pPr>
      <w:suppressAutoHyphens w:val="0"/>
      <w:autoSpaceDN w:val="0"/>
      <w:adjustRightInd w:val="0"/>
    </w:pPr>
    <w:rPr>
      <w:rFonts w:ascii="Calibri" w:hAnsi="Calibri" w:cs="Times New Roman"/>
    </w:rPr>
  </w:style>
  <w:style w:type="character" w:styleId="af0">
    <w:name w:val="Emphasis"/>
    <w:uiPriority w:val="99"/>
    <w:qFormat/>
    <w:rsid w:val="00655F62"/>
    <w:rPr>
      <w:rFonts w:eastAsia="Times New Roman" w:cs="Times New Roman"/>
      <w:i/>
      <w:iCs/>
    </w:rPr>
  </w:style>
  <w:style w:type="paragraph" w:customStyle="1" w:styleId="c1">
    <w:name w:val="c1"/>
    <w:basedOn w:val="a"/>
    <w:rsid w:val="005032E2"/>
    <w:pPr>
      <w:widowControl/>
      <w:suppressAutoHyphens w:val="0"/>
      <w:autoSpaceDE/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character" w:styleId="af1">
    <w:name w:val="Strong"/>
    <w:uiPriority w:val="22"/>
    <w:qFormat/>
    <w:rsid w:val="00642907"/>
    <w:rPr>
      <w:b/>
      <w:bCs/>
    </w:rPr>
  </w:style>
  <w:style w:type="paragraph" w:customStyle="1" w:styleId="c3">
    <w:name w:val="c3"/>
    <w:basedOn w:val="a"/>
    <w:rsid w:val="00642907"/>
    <w:pPr>
      <w:widowControl/>
      <w:suppressAutoHyphens w:val="0"/>
      <w:autoSpaceDE/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character" w:customStyle="1" w:styleId="c6">
    <w:name w:val="c6"/>
    <w:basedOn w:val="a0"/>
    <w:rsid w:val="00642907"/>
  </w:style>
  <w:style w:type="character" w:customStyle="1" w:styleId="c5">
    <w:name w:val="c5"/>
    <w:basedOn w:val="a0"/>
    <w:rsid w:val="00642907"/>
  </w:style>
  <w:style w:type="paragraph" w:customStyle="1" w:styleId="af2">
    <w:name w:val="Базовый"/>
    <w:rsid w:val="00642907"/>
    <w:pPr>
      <w:tabs>
        <w:tab w:val="left" w:pos="709"/>
      </w:tabs>
      <w:suppressAutoHyphens/>
      <w:spacing w:after="200" w:line="276" w:lineRule="atLeast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C8721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16">
    <w:name w:val="c16"/>
    <w:basedOn w:val="a"/>
    <w:rsid w:val="00351D61"/>
    <w:pPr>
      <w:widowControl/>
      <w:suppressAutoHyphens w:val="0"/>
      <w:autoSpaceDE/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character" w:customStyle="1" w:styleId="c48">
    <w:name w:val="c48"/>
    <w:basedOn w:val="a0"/>
    <w:rsid w:val="00351D61"/>
  </w:style>
  <w:style w:type="table" w:customStyle="1" w:styleId="TableNormal">
    <w:name w:val="Table Normal"/>
    <w:uiPriority w:val="2"/>
    <w:semiHidden/>
    <w:unhideWhenUsed/>
    <w:qFormat/>
    <w:rsid w:val="00521A4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21A4D"/>
    <w:pPr>
      <w:suppressAutoHyphens w:val="0"/>
      <w:autoSpaceDN w:val="0"/>
    </w:pPr>
    <w:rPr>
      <w:rFonts w:ascii="Times New Roman" w:hAnsi="Times New Roman" w:cs="Times New Roman"/>
      <w:sz w:val="22"/>
      <w:szCs w:val="22"/>
      <w:lang w:eastAsia="en-US"/>
    </w:rPr>
  </w:style>
  <w:style w:type="paragraph" w:customStyle="1" w:styleId="c0">
    <w:name w:val="c0"/>
    <w:basedOn w:val="a"/>
    <w:rsid w:val="006B563C"/>
    <w:pPr>
      <w:widowControl/>
      <w:suppressAutoHyphens w:val="0"/>
      <w:autoSpaceDE/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table" w:customStyle="1" w:styleId="5">
    <w:name w:val="Сетка таблицы5"/>
    <w:basedOn w:val="a1"/>
    <w:next w:val="a6"/>
    <w:uiPriority w:val="59"/>
    <w:rsid w:val="00BC26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40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428641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6396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25035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71495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4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1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71387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47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6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6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ED7497-21F8-4B79-8341-7B65427B2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6597</TotalTime>
  <Pages>29</Pages>
  <Words>4600</Words>
  <Characters>26223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163</cp:revision>
  <cp:lastPrinted>2024-07-17T06:32:00Z</cp:lastPrinted>
  <dcterms:created xsi:type="dcterms:W3CDTF">2017-08-22T17:47:00Z</dcterms:created>
  <dcterms:modified xsi:type="dcterms:W3CDTF">2024-11-05T10:25:00Z</dcterms:modified>
</cp:coreProperties>
</file>